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D881" w14:textId="77777777" w:rsidR="00503DF7" w:rsidRPr="00DF0461" w:rsidRDefault="00000000" w:rsidP="00503DF7">
      <w:pPr>
        <w:jc w:val="right"/>
        <w:rPr>
          <w:rFonts w:asciiTheme="majorHAnsi" w:hAnsiTheme="majorHAnsi" w:cstheme="majorHAnsi"/>
          <w:lang w:val="pl-PL"/>
        </w:rPr>
      </w:pPr>
      <w:r w:rsidRPr="00DF0461">
        <w:rPr>
          <w:rFonts w:asciiTheme="majorHAnsi" w:hAnsiTheme="majorHAnsi" w:cstheme="majorHAnsi"/>
          <w:lang w:val="pl-PL"/>
        </w:rPr>
        <w:t>Warszawa, dnia</w:t>
      </w:r>
      <w:r w:rsidR="004C49A2" w:rsidRPr="00DF0461">
        <w:rPr>
          <w:rFonts w:asciiTheme="majorHAnsi" w:hAnsiTheme="majorHAnsi" w:cstheme="majorHAnsi"/>
          <w:lang w:val="pl-PL"/>
        </w:rPr>
        <w:t xml:space="preserve"> …………</w:t>
      </w:r>
      <w:r w:rsidR="00503DF7" w:rsidRPr="00DF0461">
        <w:rPr>
          <w:rFonts w:asciiTheme="majorHAnsi" w:hAnsiTheme="majorHAnsi" w:cstheme="majorHAnsi"/>
          <w:lang w:val="pl-PL"/>
        </w:rPr>
        <w:t>……….</w:t>
      </w:r>
      <w:r w:rsidRPr="00DF0461">
        <w:rPr>
          <w:rFonts w:asciiTheme="majorHAnsi" w:hAnsiTheme="majorHAnsi" w:cstheme="majorHAnsi"/>
          <w:lang w:val="pl-PL"/>
        </w:rPr>
        <w:t xml:space="preserve">……….. </w:t>
      </w:r>
    </w:p>
    <w:p w14:paraId="463CD173" w14:textId="77777777" w:rsidR="00503DF7" w:rsidRPr="00DF0461" w:rsidRDefault="00503DF7" w:rsidP="00503DF7">
      <w:pPr>
        <w:jc w:val="center"/>
        <w:rPr>
          <w:rFonts w:asciiTheme="majorHAnsi" w:hAnsiTheme="majorHAnsi" w:cstheme="majorHAnsi"/>
          <w:sz w:val="16"/>
          <w:szCs w:val="16"/>
          <w:lang w:val="pl-PL"/>
        </w:rPr>
      </w:pPr>
    </w:p>
    <w:p w14:paraId="643072B0" w14:textId="0DE28609" w:rsidR="004C49A2" w:rsidRPr="00DF0461" w:rsidRDefault="00000000" w:rsidP="00DF0461">
      <w:pPr>
        <w:spacing w:after="0"/>
        <w:jc w:val="center"/>
        <w:rPr>
          <w:rFonts w:asciiTheme="majorHAnsi" w:hAnsiTheme="majorHAnsi" w:cstheme="majorHAnsi"/>
          <w:lang w:val="pl-PL"/>
        </w:rPr>
      </w:pPr>
      <w:r w:rsidRPr="00DF0461">
        <w:rPr>
          <w:rFonts w:asciiTheme="majorHAnsi" w:hAnsiTheme="majorHAnsi" w:cstheme="majorHAnsi"/>
          <w:sz w:val="24"/>
          <w:szCs w:val="24"/>
          <w:lang w:val="pl-PL"/>
        </w:rPr>
        <w:t>OŚWIADCZENIE O DYSTRYBUCJI KORESPONDENCJI</w:t>
      </w:r>
    </w:p>
    <w:p w14:paraId="46A18314" w14:textId="1F04BD8C" w:rsidR="004C49A2" w:rsidRPr="00DF0461" w:rsidRDefault="00000000" w:rsidP="00825079">
      <w:pPr>
        <w:spacing w:after="120"/>
        <w:rPr>
          <w:rFonts w:asciiTheme="majorHAnsi" w:hAnsiTheme="majorHAnsi" w:cstheme="majorHAnsi"/>
          <w:sz w:val="24"/>
          <w:szCs w:val="24"/>
          <w:lang w:val="pl-PL"/>
        </w:rPr>
      </w:pPr>
      <w:r w:rsidRPr="00DF0461">
        <w:rPr>
          <w:rFonts w:asciiTheme="majorHAnsi" w:hAnsiTheme="majorHAnsi" w:cstheme="majorHAnsi"/>
          <w:lang w:val="pl-PL"/>
        </w:rPr>
        <w:br/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>Ja niżej podpisana/y</w:t>
      </w:r>
      <w:r w:rsidR="004C49A2" w:rsidRPr="00DF0461"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</w:t>
      </w:r>
      <w:r w:rsidR="00503DF7" w:rsidRPr="00DF0461">
        <w:rPr>
          <w:rFonts w:asciiTheme="majorHAnsi" w:hAnsiTheme="majorHAnsi" w:cstheme="majorHAnsi"/>
          <w:sz w:val="24"/>
          <w:szCs w:val="24"/>
          <w:lang w:val="pl-PL"/>
        </w:rPr>
        <w:t>………………</w:t>
      </w:r>
      <w:r w:rsidR="004C49A2" w:rsidRPr="00DF0461">
        <w:rPr>
          <w:rFonts w:asciiTheme="majorHAnsi" w:hAnsiTheme="majorHAnsi" w:cstheme="majorHAnsi"/>
          <w:sz w:val="24"/>
          <w:szCs w:val="24"/>
          <w:lang w:val="pl-PL"/>
        </w:rPr>
        <w:t>…… (</w:t>
      </w:r>
      <w:r w:rsidR="004C49A2" w:rsidRPr="00DF0461">
        <w:rPr>
          <w:rFonts w:asciiTheme="majorHAnsi" w:hAnsiTheme="majorHAnsi" w:cstheme="majorHAnsi"/>
          <w:i/>
          <w:iCs/>
          <w:sz w:val="24"/>
          <w:szCs w:val="24"/>
          <w:lang w:val="pl-PL"/>
        </w:rPr>
        <w:t>imię i nazwisko</w:t>
      </w:r>
      <w:r w:rsidR="004C49A2" w:rsidRPr="00DF0461">
        <w:rPr>
          <w:rFonts w:asciiTheme="majorHAnsi" w:hAnsiTheme="majorHAnsi" w:cstheme="majorHAnsi"/>
          <w:sz w:val="24"/>
          <w:szCs w:val="24"/>
          <w:lang w:val="pl-PL"/>
        </w:rPr>
        <w:t>)</w:t>
      </w:r>
    </w:p>
    <w:p w14:paraId="1F554A85" w14:textId="77777777" w:rsidR="004C49A2" w:rsidRPr="00DF0461" w:rsidRDefault="00000000" w:rsidP="00825079">
      <w:pPr>
        <w:spacing w:after="120"/>
        <w:rPr>
          <w:rFonts w:asciiTheme="majorHAnsi" w:hAnsiTheme="majorHAnsi" w:cstheme="majorHAnsi"/>
          <w:sz w:val="24"/>
          <w:szCs w:val="24"/>
          <w:lang w:val="pl-PL"/>
        </w:rPr>
      </w:pP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o nr </w:t>
      </w:r>
      <w:r w:rsidR="004C49A2" w:rsidRPr="00DF0461">
        <w:rPr>
          <w:rFonts w:asciiTheme="majorHAnsi" w:hAnsiTheme="majorHAnsi" w:cstheme="majorHAnsi"/>
          <w:sz w:val="24"/>
          <w:szCs w:val="24"/>
          <w:lang w:val="pl-PL"/>
        </w:rPr>
        <w:t>PE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>SEL……………………………</w:t>
      </w:r>
      <w:r w:rsidR="004C49A2" w:rsidRPr="00DF0461">
        <w:rPr>
          <w:rFonts w:asciiTheme="majorHAnsi" w:hAnsiTheme="majorHAnsi" w:cstheme="majorHAnsi"/>
          <w:sz w:val="24"/>
          <w:szCs w:val="24"/>
          <w:lang w:val="pl-PL"/>
        </w:rPr>
        <w:t>…………..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… </w:t>
      </w:r>
    </w:p>
    <w:p w14:paraId="374247FE" w14:textId="6104390C" w:rsidR="004C49A2" w:rsidRPr="00DF0461" w:rsidRDefault="004C49A2" w:rsidP="00825079">
      <w:pPr>
        <w:spacing w:after="120"/>
        <w:rPr>
          <w:rFonts w:asciiTheme="majorHAnsi" w:hAnsiTheme="majorHAnsi" w:cstheme="majorHAnsi"/>
          <w:sz w:val="24"/>
          <w:szCs w:val="24"/>
          <w:lang w:val="pl-PL"/>
        </w:rPr>
      </w:pPr>
      <w:r w:rsidRPr="00DF0461">
        <w:rPr>
          <w:rFonts w:asciiTheme="majorHAnsi" w:hAnsiTheme="majorHAnsi" w:cstheme="majorHAnsi"/>
          <w:sz w:val="24"/>
          <w:szCs w:val="24"/>
          <w:lang w:val="pl-PL"/>
        </w:rPr>
        <w:t>t</w:t>
      </w:r>
      <w:r w:rsidR="00000000" w:rsidRPr="00DF0461">
        <w:rPr>
          <w:rFonts w:asciiTheme="majorHAnsi" w:hAnsiTheme="majorHAnsi" w:cstheme="majorHAnsi"/>
          <w:sz w:val="24"/>
          <w:szCs w:val="24"/>
          <w:lang w:val="pl-PL"/>
        </w:rPr>
        <w:t>el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>.</w:t>
      </w:r>
      <w:r w:rsidR="00000000"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 kontaktowy…………………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>……………….</w:t>
      </w:r>
      <w:r w:rsidR="00000000" w:rsidRPr="00DF0461">
        <w:rPr>
          <w:rFonts w:asciiTheme="majorHAnsi" w:hAnsiTheme="majorHAnsi" w:cstheme="majorHAnsi"/>
          <w:sz w:val="24"/>
          <w:szCs w:val="24"/>
          <w:lang w:val="pl-PL"/>
        </w:rPr>
        <w:t>……</w:t>
      </w:r>
      <w:r w:rsidR="00DF0461"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 (</w:t>
      </w:r>
      <w:r w:rsidR="00DF0461" w:rsidRPr="00DF0461">
        <w:rPr>
          <w:rFonts w:asciiTheme="majorHAnsi" w:hAnsiTheme="majorHAnsi" w:cstheme="majorHAnsi"/>
          <w:i/>
          <w:iCs/>
          <w:lang w:val="pl-PL"/>
        </w:rPr>
        <w:t>dobrowolnie</w:t>
      </w:r>
      <w:r w:rsidR="00DF0461" w:rsidRPr="00DF0461">
        <w:rPr>
          <w:rFonts w:asciiTheme="majorHAnsi" w:hAnsiTheme="majorHAnsi" w:cstheme="majorHAnsi"/>
          <w:sz w:val="24"/>
          <w:szCs w:val="24"/>
          <w:lang w:val="pl-PL"/>
        </w:rPr>
        <w:t>)</w:t>
      </w:r>
      <w:r w:rsidR="00000000"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14:paraId="1F4FF9B1" w14:textId="0B41F2BE" w:rsidR="004C49A2" w:rsidRPr="00DF0461" w:rsidRDefault="00000000" w:rsidP="00825079">
      <w:pPr>
        <w:spacing w:after="120"/>
        <w:rPr>
          <w:rFonts w:asciiTheme="majorHAnsi" w:hAnsiTheme="majorHAnsi" w:cstheme="majorHAnsi"/>
          <w:sz w:val="24"/>
          <w:szCs w:val="24"/>
          <w:lang w:val="pl-PL"/>
        </w:rPr>
      </w:pP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adres </w:t>
      </w:r>
      <w:r w:rsidR="004C49A2"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lokalu: </w:t>
      </w:r>
      <w:r w:rsidR="00503DF7" w:rsidRPr="00DF0461"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………………………………………………………………………………………</w:t>
      </w:r>
    </w:p>
    <w:p w14:paraId="21254589" w14:textId="355B6B90" w:rsidR="004C49A2" w:rsidRPr="00DF0461" w:rsidRDefault="00000000" w:rsidP="004C49A2">
      <w:pPr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DF0461">
        <w:rPr>
          <w:rFonts w:asciiTheme="majorHAnsi" w:hAnsiTheme="majorHAnsi" w:cstheme="majorHAnsi"/>
          <w:b/>
          <w:bCs/>
          <w:sz w:val="24"/>
          <w:szCs w:val="24"/>
          <w:lang w:val="pl-PL"/>
        </w:rPr>
        <w:t>wyrażam zgodę na przesyłanie przez Spółdzielnię Budowlano</w:t>
      </w:r>
      <w:r w:rsidR="004C49A2" w:rsidRPr="00DF0461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</w:t>
      </w:r>
      <w:r w:rsidRPr="00DF0461">
        <w:rPr>
          <w:rFonts w:asciiTheme="majorHAnsi" w:hAnsiTheme="majorHAnsi" w:cstheme="majorHAnsi"/>
          <w:b/>
          <w:bCs/>
          <w:sz w:val="24"/>
          <w:szCs w:val="24"/>
          <w:lang w:val="pl-PL"/>
        </w:rPr>
        <w:t>- Mieszkaniową</w:t>
      </w:r>
      <w:r w:rsidR="004C49A2" w:rsidRPr="00DF0461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</w:t>
      </w:r>
      <w:r w:rsidRPr="00DF0461">
        <w:rPr>
          <w:rFonts w:asciiTheme="majorHAnsi" w:hAnsiTheme="majorHAnsi" w:cstheme="majorHAnsi"/>
          <w:b/>
          <w:bCs/>
          <w:sz w:val="24"/>
          <w:szCs w:val="24"/>
          <w:lang w:val="pl-PL"/>
        </w:rPr>
        <w:t>„Cepelianka” korespondencji, w szczególności: aneksów czynszowych, rozliczenia</w:t>
      </w:r>
      <w:r w:rsidR="004C49A2" w:rsidRPr="00DF0461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</w:t>
      </w:r>
      <w:r w:rsidRPr="00DF0461">
        <w:rPr>
          <w:rFonts w:asciiTheme="majorHAnsi" w:hAnsiTheme="majorHAnsi" w:cstheme="majorHAnsi"/>
          <w:b/>
          <w:bCs/>
          <w:sz w:val="24"/>
          <w:szCs w:val="24"/>
          <w:lang w:val="pl-PL"/>
        </w:rPr>
        <w:t>mediów, informacji o</w:t>
      </w:r>
      <w:r w:rsidR="00DF0461">
        <w:rPr>
          <w:rFonts w:asciiTheme="majorHAnsi" w:hAnsiTheme="majorHAnsi" w:cstheme="majorHAnsi"/>
          <w:b/>
          <w:bCs/>
          <w:sz w:val="24"/>
          <w:szCs w:val="24"/>
          <w:lang w:val="pl-PL"/>
        </w:rPr>
        <w:t> </w:t>
      </w:r>
      <w:r w:rsidRPr="00DF0461">
        <w:rPr>
          <w:rFonts w:asciiTheme="majorHAnsi" w:hAnsiTheme="majorHAnsi" w:cstheme="majorHAnsi"/>
          <w:b/>
          <w:bCs/>
          <w:sz w:val="24"/>
          <w:szCs w:val="24"/>
          <w:lang w:val="pl-PL"/>
        </w:rPr>
        <w:t>stanie salda, zawiadomień, upomnień, wezwań oraz innej korespondencji poprzez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 (</w:t>
      </w:r>
      <w:r w:rsidR="004C49A2" w:rsidRPr="00DF0461">
        <w:rPr>
          <w:rFonts w:asciiTheme="majorHAnsi" w:hAnsiTheme="majorHAnsi" w:cstheme="majorHAnsi"/>
          <w:i/>
          <w:iCs/>
          <w:sz w:val="24"/>
          <w:szCs w:val="24"/>
          <w:lang w:val="pl-PL"/>
        </w:rPr>
        <w:t>proszę</w:t>
      </w:r>
      <w:r w:rsidRPr="00DF0461">
        <w:rPr>
          <w:rFonts w:asciiTheme="majorHAnsi" w:hAnsiTheme="majorHAnsi" w:cstheme="majorHAnsi"/>
          <w:i/>
          <w:iCs/>
          <w:sz w:val="24"/>
          <w:szCs w:val="24"/>
          <w:lang w:val="pl-PL"/>
        </w:rPr>
        <w:t xml:space="preserve"> zaznaczyć właściwy kwadrat):</w:t>
      </w:r>
    </w:p>
    <w:p w14:paraId="2CA915F8" w14:textId="22653BF3" w:rsidR="00503DF7" w:rsidRPr="00DF0461" w:rsidRDefault="00000000" w:rsidP="00503DF7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□ umieszczenie w mojej skrzynce pocztowej  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br/>
        <w:t>□ przesłanie na adres korespondencyjny</w:t>
      </w:r>
      <w:r w:rsidR="004C49A2" w:rsidRPr="00DF0461">
        <w:rPr>
          <w:rFonts w:asciiTheme="majorHAnsi" w:hAnsiTheme="majorHAnsi" w:cstheme="majorHAnsi"/>
          <w:sz w:val="24"/>
          <w:szCs w:val="24"/>
          <w:lang w:val="pl-PL"/>
        </w:rPr>
        <w:t>: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br/>
        <w:t>……………………………………………………………………………</w:t>
      </w:r>
      <w:r w:rsidR="00DF0461"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………………………………………………..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>……………………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br/>
        <w:t>……………………………………………………………………………</w:t>
      </w:r>
      <w:r w:rsidR="00DF0461"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………………………………………………..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…………………… 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br/>
        <w:t xml:space="preserve">□ przesłanie drogą elektroniczną bez podpisu </w:t>
      </w:r>
      <w:r w:rsidR="00503DF7" w:rsidRPr="00DF0461">
        <w:rPr>
          <w:rFonts w:asciiTheme="majorHAnsi" w:hAnsiTheme="majorHAnsi" w:cstheme="majorHAnsi"/>
          <w:sz w:val="24"/>
          <w:szCs w:val="24"/>
          <w:lang w:val="pl-PL"/>
        </w:rPr>
        <w:t>elektronicznego (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w rozumieniu </w:t>
      </w:r>
      <w:r w:rsidR="004C49A2" w:rsidRPr="00DF0461">
        <w:rPr>
          <w:rFonts w:asciiTheme="majorHAnsi" w:hAnsiTheme="majorHAnsi" w:cstheme="majorHAnsi"/>
          <w:sz w:val="24"/>
          <w:szCs w:val="24"/>
          <w:lang w:val="pl-PL"/>
        </w:rPr>
        <w:t>a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>rt.</w:t>
      </w:r>
      <w:r w:rsidR="00503DF7"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3 </w:t>
      </w:r>
      <w:r w:rsidR="00C75AB6">
        <w:rPr>
          <w:rFonts w:asciiTheme="majorHAnsi" w:hAnsiTheme="majorHAnsi" w:cstheme="majorHAnsi"/>
          <w:sz w:val="24"/>
          <w:szCs w:val="24"/>
          <w:lang w:val="pl-PL"/>
        </w:rPr>
        <w:t>u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>stawy z</w:t>
      </w:r>
      <w:r w:rsidR="00503DF7" w:rsidRPr="00DF0461">
        <w:rPr>
          <w:rFonts w:asciiTheme="majorHAnsi" w:hAnsiTheme="majorHAnsi" w:cstheme="majorHAnsi"/>
          <w:sz w:val="24"/>
          <w:szCs w:val="24"/>
          <w:lang w:val="pl-PL"/>
        </w:rPr>
        <w:t> 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>dnia 18.09.2001</w:t>
      </w:r>
      <w:r w:rsidR="00C75AB6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>r. o podpisie elektronicznym) na adres e-mail</w:t>
      </w:r>
      <w:r w:rsidR="00503DF7" w:rsidRPr="00DF0461">
        <w:rPr>
          <w:rFonts w:asciiTheme="majorHAnsi" w:hAnsiTheme="majorHAnsi" w:cstheme="majorHAnsi"/>
          <w:sz w:val="24"/>
          <w:szCs w:val="24"/>
          <w:lang w:val="pl-PL"/>
        </w:rPr>
        <w:t>: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br/>
        <w:t>………………………………………………………………</w:t>
      </w:r>
      <w:r w:rsidR="00DF0461"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………………………………………………….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>………………………………</w:t>
      </w:r>
    </w:p>
    <w:p w14:paraId="714ED18E" w14:textId="77777777" w:rsidR="00503DF7" w:rsidRPr="00DF0461" w:rsidRDefault="00000000" w:rsidP="00503DF7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DF0461">
        <w:rPr>
          <w:rFonts w:asciiTheme="majorHAnsi" w:hAnsiTheme="majorHAnsi" w:cstheme="majorHAnsi"/>
          <w:sz w:val="24"/>
          <w:szCs w:val="24"/>
          <w:lang w:val="pl-PL"/>
        </w:rPr>
        <w:t>Korespondencję kierowaną do mnie w/w sposób uznawać będę za doręczoną</w:t>
      </w:r>
      <w:r w:rsidR="00503DF7" w:rsidRPr="00DF0461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47C9E4C6" w14:textId="77777777" w:rsidR="00503DF7" w:rsidRPr="00DF0461" w:rsidRDefault="00000000" w:rsidP="00503DF7">
      <w:pPr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Wypełniony i czytelnie podpisany druk prosimy przekazać do biura Spółdzielni osobiście lub 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br/>
        <w:t>pocztą na adres: SBM „Cepelianka”, ul. Puławska 54/56, 02-592 Warszawa</w:t>
      </w:r>
      <w:r w:rsidR="00503DF7"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, 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w postaci 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br/>
        <w:t>skanu wypełnionego dokumentu</w:t>
      </w:r>
      <w:r w:rsidR="00503DF7"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 lub dokumentu podpisanego podpisem kwalifikowanym lub profilem zaufanym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 na adres e-mail: </w:t>
      </w:r>
      <w:hyperlink r:id="rId6" w:history="1">
        <w:r w:rsidR="00503DF7" w:rsidRPr="00DF0461">
          <w:rPr>
            <w:rStyle w:val="Hipercze"/>
            <w:rFonts w:asciiTheme="majorHAnsi" w:hAnsiTheme="majorHAnsi" w:cstheme="majorHAnsi"/>
            <w:sz w:val="24"/>
            <w:szCs w:val="24"/>
            <w:lang w:val="pl-PL"/>
          </w:rPr>
          <w:t>biuro@cepelianka.waw.pl</w:t>
        </w:r>
      </w:hyperlink>
      <w:r w:rsidR="00503DF7" w:rsidRPr="00DF0461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1EDEC969" w14:textId="77777777" w:rsidR="00503DF7" w:rsidRPr="00DF0461" w:rsidRDefault="00000000" w:rsidP="00DF0461">
      <w:pPr>
        <w:spacing w:after="0"/>
        <w:jc w:val="right"/>
        <w:rPr>
          <w:rFonts w:asciiTheme="majorHAnsi" w:hAnsiTheme="majorHAnsi" w:cstheme="majorHAnsi"/>
          <w:sz w:val="24"/>
          <w:szCs w:val="24"/>
          <w:lang w:val="pl-PL"/>
        </w:rPr>
      </w:pP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  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br/>
        <w:t xml:space="preserve">   ………………………...…………………  </w:t>
      </w:r>
    </w:p>
    <w:p w14:paraId="431B728C" w14:textId="0B1CEC99" w:rsidR="00503DF7" w:rsidRPr="00DF0461" w:rsidRDefault="00503DF7" w:rsidP="00503DF7">
      <w:pPr>
        <w:jc w:val="right"/>
        <w:rPr>
          <w:rFonts w:asciiTheme="majorHAnsi" w:hAnsiTheme="majorHAnsi" w:cstheme="majorHAnsi"/>
          <w:i/>
          <w:iCs/>
          <w:sz w:val="24"/>
          <w:szCs w:val="24"/>
          <w:lang w:val="pl-PL"/>
        </w:rPr>
      </w:pPr>
      <w:r w:rsidRPr="00DF0461">
        <w:rPr>
          <w:rFonts w:asciiTheme="majorHAnsi" w:hAnsiTheme="majorHAnsi" w:cstheme="majorHAnsi"/>
          <w:i/>
          <w:iCs/>
          <w:sz w:val="24"/>
          <w:szCs w:val="24"/>
          <w:lang w:val="pl-PL"/>
        </w:rPr>
        <w:t>p</w:t>
      </w:r>
      <w:r w:rsidR="00000000" w:rsidRPr="00DF0461">
        <w:rPr>
          <w:rFonts w:asciiTheme="majorHAnsi" w:hAnsiTheme="majorHAnsi" w:cstheme="majorHAnsi"/>
          <w:i/>
          <w:iCs/>
          <w:sz w:val="24"/>
          <w:szCs w:val="24"/>
          <w:lang w:val="pl-PL"/>
        </w:rPr>
        <w:t xml:space="preserve">odpis składającego oświadczenie  </w:t>
      </w:r>
    </w:p>
    <w:p w14:paraId="154FF49C" w14:textId="5485C731" w:rsidR="00503DF7" w:rsidRPr="00DF0461" w:rsidRDefault="00000000" w:rsidP="00825079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DF0461">
        <w:rPr>
          <w:rFonts w:asciiTheme="majorHAnsi" w:hAnsiTheme="majorHAnsi" w:cstheme="majorHAnsi"/>
          <w:sz w:val="24"/>
          <w:szCs w:val="24"/>
          <w:lang w:val="pl-PL"/>
        </w:rPr>
        <w:t>W przypadku zaistnienia przeszkód technicznych lub formalnych uniemożliwiających</w:t>
      </w:r>
      <w:r w:rsidR="00503DF7"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przesyłanie korespondencji drogą elektroniczną, </w:t>
      </w:r>
      <w:r w:rsidR="00503DF7" w:rsidRPr="00DF0461">
        <w:rPr>
          <w:rFonts w:asciiTheme="majorHAnsi" w:hAnsiTheme="majorHAnsi" w:cstheme="majorHAnsi"/>
          <w:sz w:val="24"/>
          <w:szCs w:val="24"/>
          <w:lang w:val="pl-PL"/>
        </w:rPr>
        <w:t>zobowiązuję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503DF7"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się 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>przyjmować korespondencję</w:t>
      </w:r>
      <w:r w:rsidR="00503DF7"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>w formie papierowej. Jednocześnie w razie zmiany adresu e-mail zobowiązuję się do</w:t>
      </w:r>
      <w:r w:rsidR="00503DF7"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pisemnego powiadomienia Spółdzielni o nowym adresie. </w:t>
      </w:r>
    </w:p>
    <w:p w14:paraId="39A279F9" w14:textId="77777777" w:rsidR="00503DF7" w:rsidRPr="00DF0461" w:rsidRDefault="00503DF7" w:rsidP="00DF0461">
      <w:pPr>
        <w:spacing w:after="0"/>
        <w:jc w:val="right"/>
        <w:rPr>
          <w:rFonts w:asciiTheme="majorHAnsi" w:hAnsiTheme="majorHAnsi" w:cstheme="majorHAnsi"/>
          <w:sz w:val="24"/>
          <w:szCs w:val="24"/>
          <w:lang w:val="pl-PL"/>
        </w:rPr>
      </w:pPr>
      <w:r w:rsidRPr="00DF0461">
        <w:rPr>
          <w:rFonts w:asciiTheme="majorHAnsi" w:hAnsiTheme="majorHAnsi" w:cstheme="majorHAnsi"/>
          <w:sz w:val="24"/>
          <w:szCs w:val="24"/>
          <w:lang w:val="pl-PL"/>
        </w:rPr>
        <w:t xml:space="preserve">………………………...…………………  </w:t>
      </w:r>
    </w:p>
    <w:p w14:paraId="292E13D5" w14:textId="77777777" w:rsidR="00503DF7" w:rsidRDefault="00503DF7" w:rsidP="00DF0461">
      <w:pPr>
        <w:spacing w:after="0"/>
        <w:jc w:val="right"/>
        <w:rPr>
          <w:rFonts w:asciiTheme="majorHAnsi" w:hAnsiTheme="majorHAnsi" w:cstheme="majorHAnsi"/>
          <w:i/>
          <w:iCs/>
          <w:sz w:val="24"/>
          <w:szCs w:val="24"/>
          <w:lang w:val="pl-PL"/>
        </w:rPr>
      </w:pPr>
      <w:r w:rsidRPr="00DF0461">
        <w:rPr>
          <w:rFonts w:asciiTheme="majorHAnsi" w:hAnsiTheme="majorHAnsi" w:cstheme="majorHAnsi"/>
          <w:i/>
          <w:iCs/>
          <w:sz w:val="24"/>
          <w:szCs w:val="24"/>
          <w:lang w:val="pl-PL"/>
        </w:rPr>
        <w:t xml:space="preserve">podpis składającego oświadczenie  </w:t>
      </w:r>
    </w:p>
    <w:p w14:paraId="08AED102" w14:textId="77777777" w:rsidR="00825079" w:rsidRDefault="00825079" w:rsidP="00DF0461">
      <w:pPr>
        <w:spacing w:after="0"/>
        <w:jc w:val="right"/>
        <w:rPr>
          <w:rFonts w:asciiTheme="majorHAnsi" w:hAnsiTheme="majorHAnsi" w:cstheme="majorHAnsi"/>
          <w:i/>
          <w:iCs/>
          <w:sz w:val="24"/>
          <w:szCs w:val="24"/>
          <w:lang w:val="pl-PL"/>
        </w:rPr>
      </w:pPr>
    </w:p>
    <w:p w14:paraId="05E7167D" w14:textId="4A9BF626" w:rsidR="00825079" w:rsidRPr="00825079" w:rsidRDefault="00825079" w:rsidP="00825079">
      <w:pPr>
        <w:spacing w:after="0" w:line="240" w:lineRule="auto"/>
        <w:jc w:val="both"/>
        <w:rPr>
          <w:rFonts w:asciiTheme="majorHAnsi" w:hAnsiTheme="majorHAnsi" w:cstheme="majorHAnsi"/>
          <w:i/>
          <w:iCs/>
          <w:lang w:val="pl-PL"/>
        </w:rPr>
      </w:pPr>
      <w:r w:rsidRPr="00825079">
        <w:rPr>
          <w:rFonts w:asciiTheme="majorHAnsi" w:hAnsiTheme="majorHAnsi" w:cstheme="majorHAnsi"/>
          <w:i/>
          <w:iCs/>
          <w:lang w:val="pl-PL"/>
        </w:rPr>
        <w:t>Prosimy o zapoznanie się z klauzulą informacyjną dotyczącą przetwarzania Pani/Pana danych osobowych</w:t>
      </w:r>
      <w:r>
        <w:rPr>
          <w:rFonts w:asciiTheme="majorHAnsi" w:hAnsiTheme="majorHAnsi" w:cstheme="majorHAnsi"/>
          <w:i/>
          <w:iCs/>
          <w:lang w:val="pl-PL"/>
        </w:rPr>
        <w:t xml:space="preserve"> znajdującą się na następnych stronach</w:t>
      </w:r>
      <w:r w:rsidRPr="00825079">
        <w:rPr>
          <w:rFonts w:asciiTheme="majorHAnsi" w:hAnsiTheme="majorHAnsi" w:cstheme="majorHAnsi"/>
          <w:i/>
          <w:iCs/>
          <w:lang w:val="pl-PL"/>
        </w:rPr>
        <w:t xml:space="preserve"> </w:t>
      </w:r>
      <w:r w:rsidRPr="00825079">
        <w:rPr>
          <w:rFonts w:asciiTheme="majorHAnsi" w:hAnsiTheme="majorHAnsi" w:cstheme="majorHAnsi"/>
          <w:b/>
          <w:bCs/>
          <w:i/>
          <w:iCs/>
          <w:lang w:val="pl-PL"/>
        </w:rPr>
        <w:t>i zaznaczamy, że nie ma obowiązku drukowania, podpisywania i składania klauzuli wraz z oświadczeniem.</w:t>
      </w:r>
    </w:p>
    <w:p w14:paraId="5D966A9B" w14:textId="77777777" w:rsidR="00C75AB6" w:rsidRPr="00DF0461" w:rsidRDefault="00C75AB6" w:rsidP="00DF0461">
      <w:pPr>
        <w:spacing w:after="0"/>
        <w:jc w:val="right"/>
        <w:rPr>
          <w:rFonts w:asciiTheme="majorHAnsi" w:hAnsiTheme="majorHAnsi" w:cstheme="majorHAnsi"/>
          <w:i/>
          <w:iCs/>
          <w:sz w:val="24"/>
          <w:szCs w:val="24"/>
          <w:lang w:val="pl-PL"/>
        </w:rPr>
      </w:pPr>
    </w:p>
    <w:p w14:paraId="6880CAF3" w14:textId="77777777" w:rsidR="00D7260A" w:rsidRPr="00DF0461" w:rsidRDefault="00D7260A" w:rsidP="00DF0461">
      <w:pPr>
        <w:ind w:right="-99"/>
        <w:jc w:val="center"/>
        <w:rPr>
          <w:rFonts w:asciiTheme="majorHAnsi" w:hAnsiTheme="majorHAnsi" w:cstheme="majorHAnsi"/>
          <w:b/>
          <w:bCs/>
          <w:lang w:val="pl-PL"/>
        </w:rPr>
      </w:pPr>
      <w:r w:rsidRPr="00DF0461">
        <w:rPr>
          <w:rFonts w:asciiTheme="majorHAnsi" w:hAnsiTheme="majorHAnsi" w:cstheme="majorHAnsi"/>
          <w:b/>
          <w:bCs/>
          <w:lang w:val="pl-PL"/>
        </w:rPr>
        <w:lastRenderedPageBreak/>
        <w:t>Informacje o przetwarzaniu przez Spółdzielnię Budowlano-Mieszkaniową „Cepelianka” danych osobowych zawartych w Oświadczeniu o dystrybucji korespondencji</w:t>
      </w:r>
    </w:p>
    <w:p w14:paraId="24831F27" w14:textId="77777777" w:rsidR="00D7260A" w:rsidRPr="00DF0461" w:rsidRDefault="00D7260A" w:rsidP="00825079">
      <w:pPr>
        <w:spacing w:after="120" w:line="240" w:lineRule="auto"/>
        <w:ind w:left="-567"/>
        <w:rPr>
          <w:rFonts w:asciiTheme="majorHAnsi" w:eastAsia="Times New Roman" w:hAnsiTheme="majorHAnsi" w:cstheme="majorHAnsi"/>
          <w:lang w:val="pl-PL" w:eastAsia="pl-PL"/>
        </w:rPr>
      </w:pPr>
      <w:r w:rsidRPr="00DF0461">
        <w:rPr>
          <w:rFonts w:asciiTheme="majorHAnsi" w:eastAsia="Times New Roman" w:hAnsiTheme="majorHAnsi" w:cstheme="majorHAnsi"/>
          <w:lang w:val="pl-PL" w:eastAsia="pl-PL"/>
        </w:rPr>
        <w:t>Zgodnie z art. 13 ust. 1 i ust. 2 ogólnego rozporządzenia o ochronie danych osobowych 2016/679 – dalej jako „</w:t>
      </w:r>
      <w:r w:rsidRPr="00DF0461">
        <w:rPr>
          <w:rFonts w:asciiTheme="majorHAnsi" w:eastAsia="Times New Roman" w:hAnsiTheme="majorHAnsi" w:cstheme="majorHAnsi"/>
          <w:b/>
          <w:bCs/>
          <w:i/>
          <w:iCs/>
          <w:lang w:val="pl-PL" w:eastAsia="pl-PL"/>
        </w:rPr>
        <w:t>RODO</w:t>
      </w:r>
      <w:r w:rsidRPr="00DF0461">
        <w:rPr>
          <w:rFonts w:asciiTheme="majorHAnsi" w:eastAsia="Times New Roman" w:hAnsiTheme="majorHAnsi" w:cstheme="majorHAnsi"/>
          <w:lang w:val="pl-PL" w:eastAsia="pl-PL"/>
        </w:rPr>
        <w:t>”, informujemy, że:</w:t>
      </w:r>
    </w:p>
    <w:p w14:paraId="554ED948" w14:textId="77777777" w:rsidR="00D7260A" w:rsidRPr="00DF0461" w:rsidRDefault="00D7260A" w:rsidP="00825079">
      <w:pPr>
        <w:shd w:val="clear" w:color="auto" w:fill="D9D9D9" w:themeFill="background1" w:themeFillShade="D9"/>
        <w:spacing w:before="120" w:after="120" w:line="204" w:lineRule="auto"/>
        <w:ind w:left="-567"/>
        <w:rPr>
          <w:rFonts w:asciiTheme="majorHAnsi" w:eastAsiaTheme="minorHAnsi" w:hAnsiTheme="majorHAnsi" w:cstheme="majorHAnsi"/>
          <w:b/>
          <w:bCs/>
        </w:rPr>
      </w:pPr>
      <w:r w:rsidRPr="00DF0461">
        <w:rPr>
          <w:rFonts w:asciiTheme="majorHAnsi" w:eastAsiaTheme="minorHAnsi" w:hAnsiTheme="majorHAnsi" w:cstheme="majorHAnsi"/>
          <w:b/>
          <w:bCs/>
        </w:rPr>
        <w:t xml:space="preserve">Administrator </w:t>
      </w:r>
      <w:proofErr w:type="spellStart"/>
      <w:r w:rsidRPr="00DF0461">
        <w:rPr>
          <w:rFonts w:asciiTheme="majorHAnsi" w:eastAsiaTheme="minorHAnsi" w:hAnsiTheme="majorHAnsi" w:cstheme="majorHAnsi"/>
          <w:b/>
          <w:bCs/>
        </w:rPr>
        <w:t>i</w:t>
      </w:r>
      <w:proofErr w:type="spellEnd"/>
      <w:r w:rsidRPr="00DF0461">
        <w:rPr>
          <w:rFonts w:asciiTheme="majorHAnsi" w:eastAsiaTheme="minorHAnsi" w:hAnsiTheme="majorHAnsi" w:cstheme="majorHAnsi"/>
          <w:b/>
          <w:bCs/>
        </w:rPr>
        <w:t xml:space="preserve"> Inspektor Ochrony Danych</w:t>
      </w:r>
    </w:p>
    <w:p w14:paraId="4CF28F40" w14:textId="464EFF9A" w:rsidR="00D7260A" w:rsidRPr="00825079" w:rsidRDefault="00D7260A" w:rsidP="00825079">
      <w:pPr>
        <w:pStyle w:val="Akapitzlist"/>
        <w:numPr>
          <w:ilvl w:val="0"/>
          <w:numId w:val="13"/>
        </w:numPr>
        <w:spacing w:after="120" w:line="204" w:lineRule="auto"/>
        <w:ind w:left="-148" w:hanging="357"/>
        <w:contextualSpacing w:val="0"/>
        <w:jc w:val="both"/>
        <w:rPr>
          <w:rFonts w:asciiTheme="majorHAnsi" w:hAnsiTheme="majorHAnsi" w:cstheme="majorHAnsi"/>
          <w:lang w:val="pl-PL"/>
        </w:rPr>
      </w:pPr>
      <w:bookmarkStart w:id="0" w:name="_Hlk184743192"/>
      <w:r w:rsidRPr="00825079">
        <w:rPr>
          <w:rFonts w:asciiTheme="majorHAnsi" w:hAnsiTheme="majorHAnsi" w:cstheme="majorHAnsi"/>
          <w:lang w:val="pl-PL"/>
        </w:rPr>
        <w:t xml:space="preserve">Administratorem Pani/Pana danych osobowych jest </w:t>
      </w:r>
      <w:r w:rsidRPr="00825079">
        <w:rPr>
          <w:rFonts w:asciiTheme="majorHAnsi" w:hAnsiTheme="majorHAnsi" w:cstheme="majorHAnsi"/>
          <w:b/>
          <w:bCs/>
          <w:lang w:val="pl-PL"/>
        </w:rPr>
        <w:t>Spółdzielnia Budowlano - Mieszkaniowa „Cepelianka”</w:t>
      </w:r>
      <w:r w:rsidRPr="00825079">
        <w:rPr>
          <w:rFonts w:asciiTheme="majorHAnsi" w:hAnsiTheme="majorHAnsi" w:cstheme="majorHAnsi"/>
          <w:lang w:val="pl-PL"/>
        </w:rPr>
        <w:t xml:space="preserve"> z siedzibą w Warszawie przy ul. Puławskiej 54/56 lok. 90, nr tel. (22) 845 08 53, e-mail: </w:t>
      </w:r>
      <w:hyperlink r:id="rId7" w:history="1">
        <w:r w:rsidR="00F552BB" w:rsidRPr="00825079">
          <w:rPr>
            <w:rStyle w:val="Hipercze"/>
            <w:rFonts w:asciiTheme="majorHAnsi" w:hAnsiTheme="majorHAnsi" w:cstheme="majorHAnsi"/>
            <w:lang w:val="pl-PL"/>
          </w:rPr>
          <w:t>biuro@cepelianka.waw.pl</w:t>
        </w:r>
      </w:hyperlink>
      <w:r w:rsidR="00F552BB" w:rsidRPr="00825079">
        <w:rPr>
          <w:rFonts w:asciiTheme="majorHAnsi" w:hAnsiTheme="majorHAnsi" w:cstheme="majorHAnsi"/>
          <w:lang w:val="pl-PL"/>
        </w:rPr>
        <w:t>, dalej jako „Spółdzielnia” lub „Administrator”.</w:t>
      </w:r>
    </w:p>
    <w:p w14:paraId="106E59E7" w14:textId="4A02D148" w:rsidR="00D7260A" w:rsidRPr="00825079" w:rsidRDefault="00D7260A" w:rsidP="00825079">
      <w:pPr>
        <w:pStyle w:val="Akapitzlist"/>
        <w:numPr>
          <w:ilvl w:val="0"/>
          <w:numId w:val="13"/>
        </w:numPr>
        <w:spacing w:after="120" w:line="204" w:lineRule="auto"/>
        <w:ind w:left="-148" w:hanging="357"/>
        <w:contextualSpacing w:val="0"/>
        <w:jc w:val="both"/>
        <w:rPr>
          <w:rFonts w:asciiTheme="majorHAnsi" w:hAnsiTheme="majorHAnsi" w:cstheme="majorHAnsi"/>
          <w:lang w:val="pl-PL"/>
        </w:rPr>
      </w:pPr>
      <w:r w:rsidRPr="00825079">
        <w:rPr>
          <w:rFonts w:asciiTheme="majorHAnsi" w:hAnsiTheme="majorHAnsi" w:cstheme="majorHAnsi"/>
          <w:lang w:val="pl-PL"/>
        </w:rPr>
        <w:t>Administrator powołał Inspektora Ochrony Danych, z którym można się skontaktować</w:t>
      </w:r>
      <w:r w:rsidR="00DF0461" w:rsidRPr="00825079">
        <w:rPr>
          <w:rFonts w:asciiTheme="majorHAnsi" w:hAnsiTheme="majorHAnsi" w:cstheme="majorHAnsi"/>
          <w:lang w:val="pl-PL"/>
        </w:rPr>
        <w:t xml:space="preserve"> w każdej sprawie dotyczącej ochrony danych osobowych</w:t>
      </w:r>
      <w:r w:rsidRPr="00825079">
        <w:rPr>
          <w:rFonts w:asciiTheme="majorHAnsi" w:hAnsiTheme="majorHAnsi" w:cstheme="majorHAnsi"/>
          <w:lang w:val="pl-PL"/>
        </w:rPr>
        <w:t xml:space="preserve"> pod adresem e-mail: </w:t>
      </w:r>
      <w:hyperlink r:id="rId8" w:history="1">
        <w:r w:rsidR="00825079" w:rsidRPr="00A878C6">
          <w:rPr>
            <w:rStyle w:val="Hipercze"/>
            <w:rFonts w:asciiTheme="majorHAnsi" w:hAnsiTheme="majorHAnsi" w:cstheme="majorHAnsi"/>
            <w:lang w:val="pl-PL"/>
          </w:rPr>
          <w:t>iod@cepelianka.waw.pl</w:t>
        </w:r>
      </w:hyperlink>
      <w:r w:rsidR="00825079">
        <w:rPr>
          <w:rFonts w:asciiTheme="majorHAnsi" w:hAnsiTheme="majorHAnsi" w:cstheme="majorHAnsi"/>
          <w:lang w:val="pl-PL"/>
        </w:rPr>
        <w:t xml:space="preserve">. </w:t>
      </w:r>
    </w:p>
    <w:bookmarkEnd w:id="0"/>
    <w:p w14:paraId="747BA99D" w14:textId="77777777" w:rsidR="00D7260A" w:rsidRPr="00825079" w:rsidRDefault="00D7260A" w:rsidP="00825079">
      <w:pPr>
        <w:shd w:val="clear" w:color="auto" w:fill="D9D9D9" w:themeFill="background1" w:themeFillShade="D9"/>
        <w:spacing w:after="120" w:line="204" w:lineRule="auto"/>
        <w:ind w:left="-567"/>
        <w:rPr>
          <w:rFonts w:asciiTheme="majorHAnsi" w:hAnsiTheme="majorHAnsi" w:cstheme="majorHAnsi"/>
          <w:b/>
          <w:bCs/>
          <w:lang w:val="pl-PL"/>
        </w:rPr>
      </w:pPr>
      <w:r w:rsidRPr="00825079">
        <w:rPr>
          <w:rFonts w:asciiTheme="majorHAnsi" w:hAnsiTheme="majorHAnsi" w:cstheme="majorHAnsi"/>
          <w:b/>
          <w:bCs/>
          <w:lang w:val="pl-PL"/>
        </w:rPr>
        <w:t>Cele i podstawy prawne przetwarzania</w:t>
      </w:r>
    </w:p>
    <w:p w14:paraId="2E3B9BA8" w14:textId="24E98BCE" w:rsidR="00D7260A" w:rsidRPr="00825079" w:rsidRDefault="00D7260A" w:rsidP="00825079">
      <w:pPr>
        <w:pStyle w:val="Akapitzlist"/>
        <w:numPr>
          <w:ilvl w:val="0"/>
          <w:numId w:val="13"/>
        </w:numPr>
        <w:spacing w:after="120" w:line="204" w:lineRule="auto"/>
        <w:ind w:left="-148" w:hanging="357"/>
        <w:contextualSpacing w:val="0"/>
        <w:jc w:val="both"/>
        <w:rPr>
          <w:rFonts w:asciiTheme="majorHAnsi" w:hAnsiTheme="majorHAnsi" w:cstheme="majorHAnsi"/>
          <w:lang w:val="pl-PL"/>
        </w:rPr>
      </w:pPr>
      <w:r w:rsidRPr="00DF0461">
        <w:rPr>
          <w:rFonts w:asciiTheme="majorHAnsi" w:hAnsiTheme="majorHAnsi" w:cstheme="majorHAnsi"/>
          <w:lang w:val="pl-PL"/>
        </w:rPr>
        <w:t>Przetwarzanie Pani/Pana danych osobowych odbędzie się w cel</w:t>
      </w:r>
      <w:r w:rsidR="00DF0461" w:rsidRPr="00DF0461">
        <w:rPr>
          <w:rFonts w:asciiTheme="majorHAnsi" w:hAnsiTheme="majorHAnsi" w:cstheme="majorHAnsi"/>
          <w:lang w:val="pl-PL"/>
        </w:rPr>
        <w:t>u przekazywania Pani/Panu korespondencji ze Spółdzielni</w:t>
      </w:r>
      <w:r w:rsidR="00DF0461">
        <w:rPr>
          <w:rFonts w:asciiTheme="majorHAnsi" w:hAnsiTheme="majorHAnsi" w:cstheme="majorHAnsi"/>
          <w:lang w:val="pl-PL"/>
        </w:rPr>
        <w:t xml:space="preserve"> </w:t>
      </w:r>
      <w:r w:rsidR="00DF0461" w:rsidRPr="00DF0461">
        <w:rPr>
          <w:rFonts w:asciiTheme="majorHAnsi" w:hAnsiTheme="majorHAnsi" w:cstheme="majorHAnsi"/>
          <w:lang w:val="pl-PL"/>
        </w:rPr>
        <w:t>w sprawach związanych z zarządzaniem Pani/Pana nieruchomością znajdującą się w zasobach Spółdzielni (informowanie o opłatach, rozliczeniach, przeglądach, konserwacjach budynku, zdarzeniach awaryjnych</w:t>
      </w:r>
      <w:r w:rsidR="00F552BB">
        <w:rPr>
          <w:rFonts w:asciiTheme="majorHAnsi" w:hAnsiTheme="majorHAnsi" w:cstheme="majorHAnsi"/>
          <w:lang w:val="pl-PL"/>
        </w:rPr>
        <w:t>, przekazywanie zawiadomień, wezwań, upomnień</w:t>
      </w:r>
      <w:r w:rsidR="00DF0461" w:rsidRPr="00DF0461">
        <w:rPr>
          <w:rFonts w:asciiTheme="majorHAnsi" w:hAnsiTheme="majorHAnsi" w:cstheme="majorHAnsi"/>
          <w:lang w:val="pl-PL"/>
        </w:rPr>
        <w:t>), a</w:t>
      </w:r>
      <w:r w:rsidR="00825079">
        <w:rPr>
          <w:rFonts w:asciiTheme="majorHAnsi" w:hAnsiTheme="majorHAnsi" w:cstheme="majorHAnsi"/>
          <w:lang w:val="pl-PL"/>
        </w:rPr>
        <w:t> </w:t>
      </w:r>
      <w:r w:rsidR="00DF0461" w:rsidRPr="00DF0461">
        <w:rPr>
          <w:rFonts w:asciiTheme="majorHAnsi" w:hAnsiTheme="majorHAnsi" w:cstheme="majorHAnsi"/>
          <w:lang w:val="pl-PL"/>
        </w:rPr>
        <w:t xml:space="preserve">także w sprawach związanych z Pani/Pana członkostwem w Spółdzielni (jeżeli dotyczy) w sposób </w:t>
      </w:r>
      <w:r w:rsidR="00F552BB">
        <w:rPr>
          <w:rFonts w:asciiTheme="majorHAnsi" w:hAnsiTheme="majorHAnsi" w:cstheme="majorHAnsi"/>
          <w:lang w:val="pl-PL"/>
        </w:rPr>
        <w:t>przez Panią/Pana wskazany.</w:t>
      </w:r>
    </w:p>
    <w:p w14:paraId="29558047" w14:textId="0E95D03A" w:rsidR="00DF0461" w:rsidRPr="00825079" w:rsidRDefault="00F552BB" w:rsidP="00825079">
      <w:pPr>
        <w:pStyle w:val="Akapitzlist"/>
        <w:numPr>
          <w:ilvl w:val="0"/>
          <w:numId w:val="13"/>
        </w:numPr>
        <w:spacing w:after="120" w:line="204" w:lineRule="auto"/>
        <w:ind w:left="-148" w:hanging="357"/>
        <w:contextualSpacing w:val="0"/>
        <w:jc w:val="both"/>
        <w:rPr>
          <w:rFonts w:asciiTheme="majorHAnsi" w:hAnsiTheme="majorHAnsi" w:cstheme="majorHAnsi"/>
          <w:lang w:val="pl-PL"/>
        </w:rPr>
      </w:pPr>
      <w:r w:rsidRPr="00825079">
        <w:rPr>
          <w:rFonts w:asciiTheme="majorHAnsi" w:hAnsiTheme="majorHAnsi" w:cstheme="majorHAnsi"/>
          <w:lang w:val="pl-PL"/>
        </w:rPr>
        <w:t>Podstawą prawną przetwarzania Pani/Pana danych osobowych we wskazanym wyżej celu jest realizacja obowiązku prawnego ciążącego na Spółdzielni zgodnie z art. 6 ust. 1 lit. c RODO polegającego na przekazywaniu Pani/Panu stosownej korespondencji związanej z zarzadzaniem nieruchomościami i</w:t>
      </w:r>
      <w:r w:rsidR="00825079">
        <w:rPr>
          <w:rFonts w:asciiTheme="majorHAnsi" w:hAnsiTheme="majorHAnsi" w:cstheme="majorHAnsi"/>
          <w:lang w:val="pl-PL"/>
        </w:rPr>
        <w:t> </w:t>
      </w:r>
      <w:r w:rsidRPr="00825079">
        <w:rPr>
          <w:rFonts w:asciiTheme="majorHAnsi" w:hAnsiTheme="majorHAnsi" w:cstheme="majorHAnsi"/>
          <w:lang w:val="pl-PL"/>
        </w:rPr>
        <w:t>prowadzeniem Spółdzielni oraz prawnie uzasadniony interes Administratora (art. 6 ust. 1 lit. f RODO) polegający na odebraniu od Pani/Pana oświadczenia o sposobie przekazywania korespondencji.</w:t>
      </w:r>
    </w:p>
    <w:p w14:paraId="77D3AECC" w14:textId="37DF7B65" w:rsidR="00F552BB" w:rsidRPr="00825079" w:rsidRDefault="00F552BB" w:rsidP="00825079">
      <w:pPr>
        <w:pStyle w:val="Akapitzlist"/>
        <w:numPr>
          <w:ilvl w:val="0"/>
          <w:numId w:val="13"/>
        </w:numPr>
        <w:spacing w:after="120" w:line="204" w:lineRule="auto"/>
        <w:ind w:left="-148" w:hanging="357"/>
        <w:contextualSpacing w:val="0"/>
        <w:jc w:val="both"/>
        <w:rPr>
          <w:rFonts w:asciiTheme="majorHAnsi" w:hAnsiTheme="majorHAnsi" w:cstheme="majorHAnsi"/>
          <w:lang w:val="pl-PL"/>
        </w:rPr>
      </w:pPr>
      <w:r w:rsidRPr="00825079">
        <w:rPr>
          <w:rFonts w:asciiTheme="majorHAnsi" w:hAnsiTheme="majorHAnsi" w:cstheme="majorHAnsi"/>
          <w:lang w:val="pl-PL"/>
        </w:rPr>
        <w:t xml:space="preserve">Podanie Pani/Pana numeru PESEL posłuży nam w celu </w:t>
      </w:r>
      <w:r w:rsidR="00B66269" w:rsidRPr="00825079">
        <w:rPr>
          <w:rFonts w:asciiTheme="majorHAnsi" w:hAnsiTheme="majorHAnsi" w:cstheme="majorHAnsi"/>
          <w:lang w:val="pl-PL"/>
        </w:rPr>
        <w:t xml:space="preserve">jednoznacznej </w:t>
      </w:r>
      <w:r w:rsidRPr="00825079">
        <w:rPr>
          <w:rFonts w:asciiTheme="majorHAnsi" w:hAnsiTheme="majorHAnsi" w:cstheme="majorHAnsi"/>
          <w:lang w:val="pl-PL"/>
        </w:rPr>
        <w:t>weryfikacji Pani/Pana tożsamości</w:t>
      </w:r>
      <w:r w:rsidR="00B66269" w:rsidRPr="00825079">
        <w:rPr>
          <w:rFonts w:asciiTheme="majorHAnsi" w:hAnsiTheme="majorHAnsi" w:cstheme="majorHAnsi"/>
          <w:lang w:val="pl-PL"/>
        </w:rPr>
        <w:t xml:space="preserve"> jako osoby uprawnionej do składania ww. oświadczenia oraz uniknięcia pomyłek przy wysyłce </w:t>
      </w:r>
      <w:r w:rsidR="00C75AB6" w:rsidRPr="00825079">
        <w:rPr>
          <w:rFonts w:asciiTheme="majorHAnsi" w:hAnsiTheme="majorHAnsi" w:cstheme="majorHAnsi"/>
          <w:lang w:val="pl-PL"/>
        </w:rPr>
        <w:t xml:space="preserve">odpowiedniej </w:t>
      </w:r>
      <w:r w:rsidR="00B66269" w:rsidRPr="00825079">
        <w:rPr>
          <w:rFonts w:asciiTheme="majorHAnsi" w:hAnsiTheme="majorHAnsi" w:cstheme="majorHAnsi"/>
          <w:lang w:val="pl-PL"/>
        </w:rPr>
        <w:t>korespondencji</w:t>
      </w:r>
      <w:r w:rsidR="00C75AB6" w:rsidRPr="00825079">
        <w:rPr>
          <w:rFonts w:asciiTheme="majorHAnsi" w:hAnsiTheme="majorHAnsi" w:cstheme="majorHAnsi"/>
          <w:lang w:val="pl-PL"/>
        </w:rPr>
        <w:t>,</w:t>
      </w:r>
      <w:r w:rsidR="00B66269" w:rsidRPr="00825079">
        <w:rPr>
          <w:rFonts w:asciiTheme="majorHAnsi" w:hAnsiTheme="majorHAnsi" w:cstheme="majorHAnsi"/>
          <w:lang w:val="pl-PL"/>
        </w:rPr>
        <w:t xml:space="preserve"> co stanowi prawnie uzasadniony interes </w:t>
      </w:r>
      <w:r w:rsidR="00C75AB6" w:rsidRPr="00825079">
        <w:rPr>
          <w:rFonts w:asciiTheme="majorHAnsi" w:hAnsiTheme="majorHAnsi" w:cstheme="majorHAnsi"/>
          <w:lang w:val="pl-PL"/>
        </w:rPr>
        <w:t>Spółdzielni</w:t>
      </w:r>
      <w:r w:rsidR="00B66269" w:rsidRPr="00825079">
        <w:rPr>
          <w:rFonts w:asciiTheme="majorHAnsi" w:hAnsiTheme="majorHAnsi" w:cstheme="majorHAnsi"/>
          <w:lang w:val="pl-PL"/>
        </w:rPr>
        <w:t xml:space="preserve"> zgodnie z art. 6 ust. 1</w:t>
      </w:r>
      <w:r w:rsidR="00C75AB6" w:rsidRPr="00825079">
        <w:rPr>
          <w:rFonts w:asciiTheme="majorHAnsi" w:hAnsiTheme="majorHAnsi" w:cstheme="majorHAnsi"/>
          <w:lang w:val="pl-PL"/>
        </w:rPr>
        <w:t> </w:t>
      </w:r>
      <w:r w:rsidR="00B66269" w:rsidRPr="00825079">
        <w:rPr>
          <w:rFonts w:asciiTheme="majorHAnsi" w:hAnsiTheme="majorHAnsi" w:cstheme="majorHAnsi"/>
          <w:lang w:val="pl-PL"/>
        </w:rPr>
        <w:t>lit. f RODO.</w:t>
      </w:r>
    </w:p>
    <w:p w14:paraId="32B550DF" w14:textId="77777777" w:rsidR="00C75AB6" w:rsidRDefault="00D7260A" w:rsidP="00825079">
      <w:pPr>
        <w:pStyle w:val="Akapitzlist"/>
        <w:numPr>
          <w:ilvl w:val="0"/>
          <w:numId w:val="13"/>
        </w:numPr>
        <w:spacing w:after="120" w:line="204" w:lineRule="auto"/>
        <w:ind w:left="-148" w:hanging="357"/>
        <w:contextualSpacing w:val="0"/>
        <w:jc w:val="both"/>
        <w:rPr>
          <w:rFonts w:asciiTheme="majorHAnsi" w:hAnsiTheme="majorHAnsi" w:cstheme="majorHAnsi"/>
          <w:lang w:val="pl-PL"/>
        </w:rPr>
      </w:pPr>
      <w:r w:rsidRPr="00DF0461">
        <w:rPr>
          <w:rFonts w:asciiTheme="majorHAnsi" w:hAnsiTheme="majorHAnsi" w:cstheme="majorHAnsi"/>
          <w:lang w:val="pl-PL"/>
        </w:rPr>
        <w:t>Jeżeli poda Pani/Pan swój numer telefonu to będ</w:t>
      </w:r>
      <w:r w:rsidR="00B66269">
        <w:rPr>
          <w:rFonts w:asciiTheme="majorHAnsi" w:hAnsiTheme="majorHAnsi" w:cstheme="majorHAnsi"/>
          <w:lang w:val="pl-PL"/>
        </w:rPr>
        <w:t>zie</w:t>
      </w:r>
      <w:r w:rsidRPr="00DF0461">
        <w:rPr>
          <w:rFonts w:asciiTheme="majorHAnsi" w:hAnsiTheme="majorHAnsi" w:cstheme="majorHAnsi"/>
          <w:lang w:val="pl-PL"/>
        </w:rPr>
        <w:t xml:space="preserve"> on przetwarzan</w:t>
      </w:r>
      <w:r w:rsidR="00B66269">
        <w:rPr>
          <w:rFonts w:asciiTheme="majorHAnsi" w:hAnsiTheme="majorHAnsi" w:cstheme="majorHAnsi"/>
          <w:lang w:val="pl-PL"/>
        </w:rPr>
        <w:t>y</w:t>
      </w:r>
      <w:r w:rsidRPr="00DF0461">
        <w:rPr>
          <w:rFonts w:asciiTheme="majorHAnsi" w:hAnsiTheme="majorHAnsi" w:cstheme="majorHAnsi"/>
          <w:lang w:val="pl-PL"/>
        </w:rPr>
        <w:t xml:space="preserve"> w celu szybkiego kontaktu w sprawach związanych z Pani/Pana nieruchomością lub członkostwem w Spółdzielni</w:t>
      </w:r>
      <w:r w:rsidR="00B66269">
        <w:rPr>
          <w:rFonts w:asciiTheme="majorHAnsi" w:hAnsiTheme="majorHAnsi" w:cstheme="majorHAnsi"/>
          <w:lang w:val="pl-PL"/>
        </w:rPr>
        <w:t xml:space="preserve"> na podstawie Pani/Pana zgody </w:t>
      </w:r>
      <w:r w:rsidR="00C75AB6">
        <w:rPr>
          <w:rFonts w:asciiTheme="majorHAnsi" w:hAnsiTheme="majorHAnsi" w:cstheme="majorHAnsi"/>
          <w:lang w:val="pl-PL"/>
        </w:rPr>
        <w:t xml:space="preserve">wyrażonej poprzez czynność tzn. dobrowolne podanie </w:t>
      </w:r>
      <w:r w:rsidR="00B66269">
        <w:rPr>
          <w:rFonts w:asciiTheme="majorHAnsi" w:hAnsiTheme="majorHAnsi" w:cstheme="majorHAnsi"/>
          <w:lang w:val="pl-PL"/>
        </w:rPr>
        <w:t>(art. 6 ust. 1 lit. a RODO</w:t>
      </w:r>
      <w:r w:rsidR="00C75AB6">
        <w:rPr>
          <w:rFonts w:asciiTheme="majorHAnsi" w:hAnsiTheme="majorHAnsi" w:cstheme="majorHAnsi"/>
          <w:lang w:val="pl-PL"/>
        </w:rPr>
        <w:t>).</w:t>
      </w:r>
    </w:p>
    <w:p w14:paraId="0D07A140" w14:textId="5F0DE82A" w:rsidR="00D7260A" w:rsidRPr="00C75AB6" w:rsidRDefault="00D7260A" w:rsidP="00825079">
      <w:pPr>
        <w:pStyle w:val="Akapitzlist"/>
        <w:numPr>
          <w:ilvl w:val="0"/>
          <w:numId w:val="13"/>
        </w:numPr>
        <w:spacing w:after="120" w:line="204" w:lineRule="auto"/>
        <w:ind w:left="-148" w:hanging="357"/>
        <w:contextualSpacing w:val="0"/>
        <w:jc w:val="both"/>
        <w:rPr>
          <w:rFonts w:asciiTheme="majorHAnsi" w:hAnsiTheme="majorHAnsi" w:cstheme="majorHAnsi"/>
          <w:lang w:val="pl-PL"/>
        </w:rPr>
      </w:pPr>
      <w:r w:rsidRPr="00C75AB6">
        <w:rPr>
          <w:rFonts w:asciiTheme="majorHAnsi" w:hAnsiTheme="majorHAnsi" w:cstheme="majorHAnsi"/>
          <w:lang w:val="pl-PL"/>
        </w:rPr>
        <w:t>Pani/Pana dane osobowe mogą być również przetwarzane w celu ewentualnego dochodzenia roszczeń lub obrony przed roszczeniami co stanowi prawnie uzasadniony interes Administratora zgodnie z art. 6</w:t>
      </w:r>
      <w:r w:rsidR="00825079">
        <w:rPr>
          <w:rFonts w:asciiTheme="majorHAnsi" w:hAnsiTheme="majorHAnsi" w:cstheme="majorHAnsi"/>
          <w:lang w:val="pl-PL"/>
        </w:rPr>
        <w:t> </w:t>
      </w:r>
      <w:r w:rsidRPr="00C75AB6">
        <w:rPr>
          <w:rFonts w:asciiTheme="majorHAnsi" w:hAnsiTheme="majorHAnsi" w:cstheme="majorHAnsi"/>
          <w:lang w:val="pl-PL"/>
        </w:rPr>
        <w:t>ust. 1 lit. f RODO.</w:t>
      </w:r>
    </w:p>
    <w:p w14:paraId="78C1DC07" w14:textId="77777777" w:rsidR="00D7260A" w:rsidRPr="00DF0461" w:rsidRDefault="00D7260A" w:rsidP="00825079">
      <w:pPr>
        <w:shd w:val="clear" w:color="auto" w:fill="D9D9D9" w:themeFill="background1" w:themeFillShade="D9"/>
        <w:spacing w:after="120" w:line="204" w:lineRule="auto"/>
        <w:ind w:left="-567"/>
        <w:rPr>
          <w:rFonts w:asciiTheme="majorHAnsi" w:hAnsiTheme="majorHAnsi" w:cstheme="majorHAnsi"/>
          <w:b/>
          <w:bCs/>
        </w:rPr>
      </w:pPr>
      <w:proofErr w:type="spellStart"/>
      <w:r w:rsidRPr="00DF0461">
        <w:rPr>
          <w:rFonts w:asciiTheme="majorHAnsi" w:hAnsiTheme="majorHAnsi" w:cstheme="majorHAnsi"/>
          <w:b/>
          <w:bCs/>
        </w:rPr>
        <w:t>Okres</w:t>
      </w:r>
      <w:proofErr w:type="spellEnd"/>
      <w:r w:rsidRPr="00DF0461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F0461">
        <w:rPr>
          <w:rFonts w:asciiTheme="majorHAnsi" w:hAnsiTheme="majorHAnsi" w:cstheme="majorHAnsi"/>
          <w:b/>
          <w:bCs/>
        </w:rPr>
        <w:t>przechowywania</w:t>
      </w:r>
      <w:proofErr w:type="spellEnd"/>
    </w:p>
    <w:p w14:paraId="4022F932" w14:textId="77777777" w:rsidR="00D7260A" w:rsidRPr="00DF0461" w:rsidRDefault="00D7260A" w:rsidP="00825079">
      <w:pPr>
        <w:pStyle w:val="Akapitzlist"/>
        <w:numPr>
          <w:ilvl w:val="0"/>
          <w:numId w:val="13"/>
        </w:numPr>
        <w:spacing w:after="120" w:line="204" w:lineRule="auto"/>
        <w:ind w:left="-148" w:hanging="357"/>
        <w:contextualSpacing w:val="0"/>
        <w:jc w:val="both"/>
        <w:rPr>
          <w:rFonts w:asciiTheme="majorHAnsi" w:hAnsiTheme="majorHAnsi" w:cstheme="majorHAnsi"/>
          <w:lang w:val="pl-PL"/>
        </w:rPr>
      </w:pPr>
      <w:r w:rsidRPr="00DF0461">
        <w:rPr>
          <w:rFonts w:asciiTheme="majorHAnsi" w:hAnsiTheme="majorHAnsi" w:cstheme="majorHAnsi"/>
          <w:lang w:val="pl-PL"/>
        </w:rPr>
        <w:t>Dane osobowe będą przetwarzane przez okres niezbędny do realizacji zadań Spółdzielni zgodnie z obowiązującymi przepisami prawa oraz do czasu przedawnienia ewentualnych wzajemnych roszczeń.</w:t>
      </w:r>
    </w:p>
    <w:p w14:paraId="18BEC85C" w14:textId="77777777" w:rsidR="00D7260A" w:rsidRPr="00DF0461" w:rsidRDefault="00D7260A" w:rsidP="00825079">
      <w:pPr>
        <w:shd w:val="clear" w:color="auto" w:fill="D9D9D9" w:themeFill="background1" w:themeFillShade="D9"/>
        <w:spacing w:after="120" w:line="204" w:lineRule="auto"/>
        <w:ind w:left="-567"/>
        <w:rPr>
          <w:rFonts w:asciiTheme="majorHAnsi" w:hAnsiTheme="majorHAnsi" w:cstheme="majorHAnsi"/>
          <w:b/>
          <w:bCs/>
        </w:rPr>
      </w:pPr>
      <w:r w:rsidRPr="00DF0461">
        <w:rPr>
          <w:rFonts w:asciiTheme="majorHAnsi" w:hAnsiTheme="majorHAnsi" w:cstheme="majorHAnsi"/>
          <w:b/>
          <w:bCs/>
        </w:rPr>
        <w:t xml:space="preserve">Prawa </w:t>
      </w:r>
      <w:proofErr w:type="spellStart"/>
      <w:r w:rsidRPr="00DF0461">
        <w:rPr>
          <w:rFonts w:asciiTheme="majorHAnsi" w:hAnsiTheme="majorHAnsi" w:cstheme="majorHAnsi"/>
          <w:b/>
          <w:bCs/>
        </w:rPr>
        <w:t>osób</w:t>
      </w:r>
      <w:proofErr w:type="spellEnd"/>
      <w:r w:rsidRPr="00DF0461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DF0461">
        <w:rPr>
          <w:rFonts w:asciiTheme="majorHAnsi" w:hAnsiTheme="majorHAnsi" w:cstheme="majorHAnsi"/>
          <w:b/>
          <w:bCs/>
        </w:rPr>
        <w:t>fizycznych</w:t>
      </w:r>
      <w:proofErr w:type="spellEnd"/>
    </w:p>
    <w:p w14:paraId="6A19390D" w14:textId="77777777" w:rsidR="00D7260A" w:rsidRPr="00DF0461" w:rsidRDefault="00D7260A" w:rsidP="00825079">
      <w:pPr>
        <w:pStyle w:val="Akapitzlist"/>
        <w:numPr>
          <w:ilvl w:val="0"/>
          <w:numId w:val="13"/>
        </w:numPr>
        <w:spacing w:after="120" w:line="204" w:lineRule="auto"/>
        <w:ind w:left="-148" w:hanging="357"/>
        <w:contextualSpacing w:val="0"/>
        <w:jc w:val="both"/>
        <w:rPr>
          <w:rFonts w:asciiTheme="majorHAnsi" w:hAnsiTheme="majorHAnsi" w:cstheme="majorHAnsi"/>
          <w:lang w:val="pl-PL" w:eastAsia="pl-PL"/>
        </w:rPr>
      </w:pPr>
      <w:r w:rsidRPr="00DF0461">
        <w:rPr>
          <w:rFonts w:asciiTheme="majorHAnsi" w:hAnsiTheme="majorHAnsi" w:cstheme="majorHAnsi"/>
          <w:lang w:val="pl-PL"/>
        </w:rPr>
        <w:t xml:space="preserve">Przysługuje Pani/Panu prawo do: </w:t>
      </w:r>
    </w:p>
    <w:p w14:paraId="0CD7672E" w14:textId="0C95748B" w:rsidR="00C75AB6" w:rsidRDefault="00C75AB6" w:rsidP="00825079">
      <w:pPr>
        <w:numPr>
          <w:ilvl w:val="0"/>
          <w:numId w:val="15"/>
        </w:numPr>
        <w:spacing w:after="120" w:line="216" w:lineRule="auto"/>
        <w:ind w:left="284"/>
        <w:jc w:val="both"/>
        <w:rPr>
          <w:rFonts w:asciiTheme="majorHAnsi" w:eastAsiaTheme="minorHAnsi" w:hAnsiTheme="majorHAnsi" w:cstheme="majorHAnsi"/>
          <w:lang w:val="pl-PL"/>
        </w:rPr>
      </w:pPr>
      <w:r>
        <w:rPr>
          <w:rFonts w:asciiTheme="majorHAnsi" w:eastAsiaTheme="minorHAnsi" w:hAnsiTheme="majorHAnsi" w:cstheme="majorHAnsi"/>
          <w:lang w:val="pl-PL"/>
        </w:rPr>
        <w:t>wycofania zgody na przetwarzanie danych (numeru telefonu) w każdym czasie co nie będzie miało wpływu na zgodność z prawem przetwarzania, którego dokonano przed cofnięciem zgody.</w:t>
      </w:r>
    </w:p>
    <w:p w14:paraId="64AE9A70" w14:textId="5D5B2641" w:rsidR="00D7260A" w:rsidRPr="00DF0461" w:rsidRDefault="00D7260A" w:rsidP="00825079">
      <w:pPr>
        <w:numPr>
          <w:ilvl w:val="0"/>
          <w:numId w:val="15"/>
        </w:numPr>
        <w:spacing w:after="120" w:line="216" w:lineRule="auto"/>
        <w:ind w:left="284"/>
        <w:jc w:val="both"/>
        <w:rPr>
          <w:rFonts w:asciiTheme="majorHAnsi" w:eastAsiaTheme="minorHAnsi" w:hAnsiTheme="majorHAnsi" w:cstheme="majorHAnsi"/>
          <w:lang w:val="pl-PL"/>
        </w:rPr>
      </w:pPr>
      <w:r w:rsidRPr="00DF0461">
        <w:rPr>
          <w:rFonts w:asciiTheme="majorHAnsi" w:eastAsiaTheme="minorHAnsi" w:hAnsiTheme="majorHAnsi" w:cstheme="majorHAnsi"/>
          <w:lang w:val="pl-PL"/>
        </w:rPr>
        <w:t xml:space="preserve">dostępu do treści swoich danych, żądania ich sprostowania, usunięcia lub ograniczenia ich przetwarzania; </w:t>
      </w:r>
    </w:p>
    <w:p w14:paraId="1967980D" w14:textId="77777777" w:rsidR="00D7260A" w:rsidRPr="00DF0461" w:rsidRDefault="00D7260A" w:rsidP="00825079">
      <w:pPr>
        <w:numPr>
          <w:ilvl w:val="0"/>
          <w:numId w:val="15"/>
        </w:numPr>
        <w:spacing w:after="120" w:line="216" w:lineRule="auto"/>
        <w:ind w:left="284"/>
        <w:jc w:val="both"/>
        <w:rPr>
          <w:rFonts w:asciiTheme="majorHAnsi" w:eastAsiaTheme="minorHAnsi" w:hAnsiTheme="majorHAnsi" w:cstheme="majorHAnsi"/>
          <w:lang w:val="pl-PL"/>
        </w:rPr>
      </w:pPr>
      <w:r w:rsidRPr="00DF0461">
        <w:rPr>
          <w:rFonts w:asciiTheme="majorHAnsi" w:eastAsiaTheme="minorHAnsi" w:hAnsiTheme="majorHAnsi" w:cstheme="majorHAnsi"/>
          <w:lang w:val="pl-PL"/>
        </w:rPr>
        <w:t>wniesienia sprzeciwu w przypadku przetwarzania danych na podstawie prawnie uzasadnionego interesu Administratora;</w:t>
      </w:r>
    </w:p>
    <w:p w14:paraId="3640EAA3" w14:textId="77777777" w:rsidR="00D7260A" w:rsidRPr="00DF0461" w:rsidRDefault="00D7260A" w:rsidP="00825079">
      <w:pPr>
        <w:pStyle w:val="Akapitzlist"/>
        <w:numPr>
          <w:ilvl w:val="0"/>
          <w:numId w:val="13"/>
        </w:numPr>
        <w:spacing w:after="120" w:line="204" w:lineRule="auto"/>
        <w:ind w:left="-148" w:hanging="357"/>
        <w:contextualSpacing w:val="0"/>
        <w:jc w:val="both"/>
        <w:rPr>
          <w:rFonts w:asciiTheme="majorHAnsi" w:hAnsiTheme="majorHAnsi" w:cstheme="majorHAnsi"/>
          <w:lang w:val="pl-PL"/>
        </w:rPr>
      </w:pPr>
      <w:r w:rsidRPr="00DF0461">
        <w:rPr>
          <w:rFonts w:asciiTheme="majorHAnsi" w:hAnsiTheme="majorHAnsi" w:cstheme="majorHAnsi"/>
          <w:lang w:val="pl-PL"/>
        </w:rPr>
        <w:t>W celu realizacji swoich praw prosimy skierować żądanie na adresy e-mail wskazane w pkt 1 i 2 powyżej lub pocztą na adres siedziby Administratora.</w:t>
      </w:r>
    </w:p>
    <w:p w14:paraId="737646BA" w14:textId="77777777" w:rsidR="00D7260A" w:rsidRPr="00825079" w:rsidRDefault="00D7260A" w:rsidP="00825079">
      <w:pPr>
        <w:pStyle w:val="Akapitzlist"/>
        <w:numPr>
          <w:ilvl w:val="0"/>
          <w:numId w:val="13"/>
        </w:numPr>
        <w:spacing w:after="120" w:line="204" w:lineRule="auto"/>
        <w:ind w:left="-148" w:hanging="357"/>
        <w:contextualSpacing w:val="0"/>
        <w:jc w:val="both"/>
        <w:rPr>
          <w:rFonts w:asciiTheme="majorHAnsi" w:hAnsiTheme="majorHAnsi" w:cstheme="majorHAnsi"/>
          <w:lang w:val="pl-PL"/>
        </w:rPr>
      </w:pPr>
      <w:r w:rsidRPr="00DF0461">
        <w:rPr>
          <w:rFonts w:asciiTheme="majorHAnsi" w:hAnsiTheme="majorHAnsi" w:cstheme="majorHAnsi"/>
          <w:lang w:val="pl-PL"/>
        </w:rPr>
        <w:t>Przysługuje Pani/Panu prawo wniesienia skargi do Prezesa Urzędu Ochrony Danych Osobowych, gdy uzna Pani/Pan, że przetwarzanie Pani/Pana danych osobowych narusza przepisy RODO.</w:t>
      </w:r>
    </w:p>
    <w:p w14:paraId="1B8453C5" w14:textId="77777777" w:rsidR="00D7260A" w:rsidRPr="00825079" w:rsidRDefault="00D7260A" w:rsidP="00825079">
      <w:pPr>
        <w:shd w:val="clear" w:color="auto" w:fill="D9D9D9" w:themeFill="background1" w:themeFillShade="D9"/>
        <w:spacing w:after="120" w:line="204" w:lineRule="auto"/>
        <w:ind w:left="-567"/>
        <w:rPr>
          <w:rFonts w:asciiTheme="majorHAnsi" w:eastAsiaTheme="minorHAnsi" w:hAnsiTheme="majorHAnsi" w:cstheme="majorHAnsi"/>
          <w:b/>
          <w:bCs/>
          <w:lang w:val="pl-PL"/>
        </w:rPr>
      </w:pPr>
      <w:r w:rsidRPr="00825079">
        <w:rPr>
          <w:rFonts w:asciiTheme="majorHAnsi" w:eastAsiaTheme="minorHAnsi" w:hAnsiTheme="majorHAnsi" w:cstheme="majorHAnsi"/>
          <w:b/>
          <w:bCs/>
          <w:lang w:val="pl-PL"/>
        </w:rPr>
        <w:t>Odbiorcy danych</w:t>
      </w:r>
    </w:p>
    <w:p w14:paraId="3E8E6C55" w14:textId="2AB87901" w:rsidR="00D7260A" w:rsidRPr="00DF0461" w:rsidRDefault="00D7260A" w:rsidP="00825079">
      <w:pPr>
        <w:pStyle w:val="Akapitzlist"/>
        <w:numPr>
          <w:ilvl w:val="0"/>
          <w:numId w:val="13"/>
        </w:numPr>
        <w:spacing w:after="120" w:line="204" w:lineRule="auto"/>
        <w:ind w:left="-142"/>
        <w:contextualSpacing w:val="0"/>
        <w:jc w:val="both"/>
        <w:rPr>
          <w:rFonts w:asciiTheme="majorHAnsi" w:eastAsiaTheme="minorHAnsi" w:hAnsiTheme="majorHAnsi" w:cstheme="majorHAnsi"/>
          <w:lang w:val="pl-PL"/>
        </w:rPr>
      </w:pPr>
      <w:r w:rsidRPr="00DF0461">
        <w:rPr>
          <w:rFonts w:asciiTheme="majorHAnsi" w:hAnsiTheme="majorHAnsi" w:cstheme="majorHAnsi"/>
          <w:lang w:val="pl-PL"/>
        </w:rPr>
        <w:t xml:space="preserve">Odbiorcami Pani/Pana danych osobowych mogą być: podmioty świadczące usługi informatyczne (serwis oprogramowania, hosting skrzynek mailowych, hosting serwerów), </w:t>
      </w:r>
      <w:r w:rsidR="00C75AB6">
        <w:rPr>
          <w:rFonts w:asciiTheme="majorHAnsi" w:hAnsiTheme="majorHAnsi" w:cstheme="majorHAnsi"/>
          <w:lang w:val="pl-PL"/>
        </w:rPr>
        <w:t xml:space="preserve">księgowe, </w:t>
      </w:r>
      <w:r w:rsidRPr="00DF0461">
        <w:rPr>
          <w:rFonts w:asciiTheme="majorHAnsi" w:hAnsiTheme="majorHAnsi" w:cstheme="majorHAnsi"/>
          <w:lang w:val="pl-PL"/>
        </w:rPr>
        <w:t>prawne, doradcze</w:t>
      </w:r>
      <w:r w:rsidR="00825079">
        <w:rPr>
          <w:rFonts w:asciiTheme="majorHAnsi" w:hAnsiTheme="majorHAnsi" w:cstheme="majorHAnsi"/>
          <w:lang w:val="pl-PL"/>
        </w:rPr>
        <w:t xml:space="preserve"> </w:t>
      </w:r>
      <w:r w:rsidRPr="00DF0461">
        <w:rPr>
          <w:rFonts w:asciiTheme="majorHAnsi" w:hAnsiTheme="majorHAnsi" w:cstheme="majorHAnsi"/>
          <w:lang w:val="pl-PL"/>
        </w:rPr>
        <w:t xml:space="preserve">na </w:t>
      </w:r>
      <w:r w:rsidRPr="00DF0461">
        <w:rPr>
          <w:rFonts w:asciiTheme="majorHAnsi" w:hAnsiTheme="majorHAnsi" w:cstheme="majorHAnsi"/>
          <w:lang w:val="pl-PL"/>
        </w:rPr>
        <w:lastRenderedPageBreak/>
        <w:t>podstawie stosownych umów oraz podmioty upoważnione do otrzymania Pani/Pana danych osobowych na podstawie obowiązujących przepisów prawa np. policja, sądy, ubezpieczyciele.</w:t>
      </w:r>
    </w:p>
    <w:p w14:paraId="78DEC275" w14:textId="77777777" w:rsidR="00D7260A" w:rsidRPr="00DF0461" w:rsidRDefault="00D7260A" w:rsidP="00825079">
      <w:pPr>
        <w:shd w:val="clear" w:color="auto" w:fill="D9D9D9" w:themeFill="background1" w:themeFillShade="D9"/>
        <w:spacing w:after="120" w:line="204" w:lineRule="auto"/>
        <w:ind w:left="-567"/>
        <w:rPr>
          <w:rFonts w:asciiTheme="majorHAnsi" w:eastAsiaTheme="minorHAnsi" w:hAnsiTheme="majorHAnsi" w:cstheme="majorHAnsi"/>
          <w:b/>
          <w:bCs/>
        </w:rPr>
      </w:pPr>
      <w:proofErr w:type="spellStart"/>
      <w:r w:rsidRPr="00DF0461">
        <w:rPr>
          <w:rFonts w:asciiTheme="majorHAnsi" w:eastAsiaTheme="minorHAnsi" w:hAnsiTheme="majorHAnsi" w:cstheme="majorHAnsi"/>
          <w:b/>
          <w:bCs/>
        </w:rPr>
        <w:t>Informacja</w:t>
      </w:r>
      <w:proofErr w:type="spellEnd"/>
      <w:r w:rsidRPr="00DF0461">
        <w:rPr>
          <w:rFonts w:asciiTheme="majorHAnsi" w:eastAsiaTheme="minorHAnsi" w:hAnsiTheme="majorHAnsi" w:cstheme="majorHAnsi"/>
          <w:b/>
          <w:bCs/>
        </w:rPr>
        <w:t xml:space="preserve"> o </w:t>
      </w:r>
      <w:proofErr w:type="spellStart"/>
      <w:r w:rsidRPr="00DF0461">
        <w:rPr>
          <w:rFonts w:asciiTheme="majorHAnsi" w:eastAsiaTheme="minorHAnsi" w:hAnsiTheme="majorHAnsi" w:cstheme="majorHAnsi"/>
          <w:b/>
          <w:bCs/>
        </w:rPr>
        <w:t>wymogu</w:t>
      </w:r>
      <w:proofErr w:type="spellEnd"/>
      <w:r w:rsidRPr="00DF0461">
        <w:rPr>
          <w:rFonts w:asciiTheme="majorHAnsi" w:eastAsiaTheme="minorHAnsi" w:hAnsiTheme="majorHAnsi" w:cstheme="majorHAnsi"/>
          <w:b/>
          <w:bCs/>
        </w:rPr>
        <w:t xml:space="preserve"> </w:t>
      </w:r>
      <w:proofErr w:type="spellStart"/>
      <w:r w:rsidRPr="00DF0461">
        <w:rPr>
          <w:rFonts w:asciiTheme="majorHAnsi" w:eastAsiaTheme="minorHAnsi" w:hAnsiTheme="majorHAnsi" w:cstheme="majorHAnsi"/>
          <w:b/>
          <w:bCs/>
        </w:rPr>
        <w:t>podania</w:t>
      </w:r>
      <w:proofErr w:type="spellEnd"/>
      <w:r w:rsidRPr="00DF0461">
        <w:rPr>
          <w:rFonts w:asciiTheme="majorHAnsi" w:eastAsiaTheme="minorHAnsi" w:hAnsiTheme="majorHAnsi" w:cstheme="majorHAnsi"/>
          <w:b/>
          <w:bCs/>
        </w:rPr>
        <w:t xml:space="preserve"> </w:t>
      </w:r>
      <w:proofErr w:type="spellStart"/>
      <w:r w:rsidRPr="00DF0461">
        <w:rPr>
          <w:rFonts w:asciiTheme="majorHAnsi" w:eastAsiaTheme="minorHAnsi" w:hAnsiTheme="majorHAnsi" w:cstheme="majorHAnsi"/>
          <w:b/>
          <w:bCs/>
        </w:rPr>
        <w:t>danych</w:t>
      </w:r>
      <w:proofErr w:type="spellEnd"/>
    </w:p>
    <w:p w14:paraId="14D6EA95" w14:textId="5FC034A2" w:rsidR="00D7260A" w:rsidRPr="00825079" w:rsidRDefault="00C75AB6" w:rsidP="00825079">
      <w:pPr>
        <w:pStyle w:val="Akapitzlist"/>
        <w:numPr>
          <w:ilvl w:val="0"/>
          <w:numId w:val="13"/>
        </w:numPr>
        <w:spacing w:after="120" w:line="204" w:lineRule="auto"/>
        <w:ind w:left="-142"/>
        <w:contextualSpacing w:val="0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Wypełnienie oświadczenia jest dobrowolne. W przypadku braku podania danych na oświadczeniu, Spółdzielnia będzie przekazywała Pani/Panu korespondencję na adres Pani/Pana lokalu znajdującego się w zasobach Spółdzielni. Brak podania danych w oświadczeniu uniemożliwi realizację celów przetwarzania wskazanych powyżej.</w:t>
      </w:r>
    </w:p>
    <w:p w14:paraId="13F21526" w14:textId="77777777" w:rsidR="00D7260A" w:rsidRPr="00DF0461" w:rsidRDefault="00D7260A" w:rsidP="00825079">
      <w:pPr>
        <w:shd w:val="clear" w:color="auto" w:fill="D9D9D9" w:themeFill="background1" w:themeFillShade="D9"/>
        <w:spacing w:after="120" w:line="204" w:lineRule="auto"/>
        <w:ind w:left="-567"/>
        <w:rPr>
          <w:rFonts w:asciiTheme="majorHAnsi" w:eastAsiaTheme="minorHAnsi" w:hAnsiTheme="majorHAnsi" w:cstheme="majorHAnsi"/>
          <w:b/>
          <w:bCs/>
          <w:szCs w:val="24"/>
          <w:lang w:val="pl-PL"/>
        </w:rPr>
      </w:pPr>
      <w:r w:rsidRPr="00DF0461">
        <w:rPr>
          <w:rFonts w:asciiTheme="majorHAnsi" w:eastAsiaTheme="minorHAnsi" w:hAnsiTheme="majorHAnsi" w:cstheme="majorHAnsi"/>
          <w:b/>
          <w:bCs/>
          <w:szCs w:val="24"/>
          <w:lang w:val="pl-PL"/>
        </w:rPr>
        <w:t>Informacje o braku profilowania i braku przekazywania danych poza EOG</w:t>
      </w:r>
    </w:p>
    <w:p w14:paraId="4921FD10" w14:textId="77777777" w:rsidR="00D7260A" w:rsidRPr="00825079" w:rsidRDefault="00D7260A" w:rsidP="00825079">
      <w:pPr>
        <w:pStyle w:val="Akapitzlist"/>
        <w:numPr>
          <w:ilvl w:val="0"/>
          <w:numId w:val="13"/>
        </w:numPr>
        <w:spacing w:after="120" w:line="204" w:lineRule="auto"/>
        <w:ind w:left="-142"/>
        <w:contextualSpacing w:val="0"/>
        <w:jc w:val="both"/>
        <w:rPr>
          <w:rFonts w:asciiTheme="majorHAnsi" w:hAnsiTheme="majorHAnsi" w:cstheme="majorHAnsi"/>
          <w:lang w:val="pl-PL"/>
        </w:rPr>
      </w:pPr>
      <w:r w:rsidRPr="00825079">
        <w:rPr>
          <w:rFonts w:asciiTheme="majorHAnsi" w:hAnsiTheme="majorHAnsi" w:cstheme="majorHAnsi"/>
          <w:lang w:val="pl-PL"/>
        </w:rPr>
        <w:t>Dane osobowe nie będą poddawane zautomatyzowanemu podejmowaniu decyzji, w tym profilowaniu oraz nie będą transferowane do krajów trzecich tzn. poza teren Europejskiego Obszaru Gospodarczego.</w:t>
      </w:r>
    </w:p>
    <w:p w14:paraId="4938CCC3" w14:textId="2FF6C942" w:rsidR="009A25F4" w:rsidRPr="00DF0461" w:rsidRDefault="00000000" w:rsidP="00825079">
      <w:pPr>
        <w:spacing w:after="120"/>
        <w:ind w:left="-567"/>
        <w:rPr>
          <w:rFonts w:asciiTheme="majorHAnsi" w:hAnsiTheme="majorHAnsi" w:cstheme="majorHAnsi"/>
          <w:b/>
          <w:bCs/>
          <w:lang w:val="pl-PL"/>
        </w:rPr>
      </w:pPr>
      <w:r w:rsidRPr="00DF0461">
        <w:rPr>
          <w:rFonts w:asciiTheme="majorHAnsi" w:hAnsiTheme="majorHAnsi" w:cstheme="majorHAnsi"/>
          <w:lang w:val="pl-PL"/>
        </w:rPr>
        <w:br/>
      </w:r>
      <w:r w:rsidRPr="00DF0461">
        <w:rPr>
          <w:rFonts w:asciiTheme="majorHAnsi" w:hAnsiTheme="majorHAnsi" w:cstheme="majorHAnsi"/>
          <w:lang w:val="pl-PL"/>
        </w:rPr>
        <w:br/>
        <w:t xml:space="preserve"> </w:t>
      </w:r>
      <w:r w:rsidRPr="00DF0461">
        <w:rPr>
          <w:rFonts w:asciiTheme="majorHAnsi" w:hAnsiTheme="majorHAnsi" w:cstheme="majorHAnsi"/>
          <w:lang w:val="pl-PL"/>
        </w:rPr>
        <w:br/>
        <w:t xml:space="preserve"> </w:t>
      </w:r>
      <w:r w:rsidRPr="00DF0461">
        <w:rPr>
          <w:rFonts w:asciiTheme="majorHAnsi" w:hAnsiTheme="majorHAnsi" w:cstheme="majorHAnsi"/>
          <w:lang w:val="pl-PL"/>
        </w:rPr>
        <w:br/>
        <w:t xml:space="preserve"> </w:t>
      </w:r>
    </w:p>
    <w:p w14:paraId="231423D1" w14:textId="77777777" w:rsidR="009A25F4" w:rsidRPr="00DF0461" w:rsidRDefault="00000000">
      <w:pPr>
        <w:rPr>
          <w:rFonts w:asciiTheme="majorHAnsi" w:hAnsiTheme="majorHAnsi" w:cstheme="majorHAnsi"/>
          <w:lang w:val="pl-PL"/>
        </w:rPr>
      </w:pPr>
      <w:r w:rsidRPr="00DF0461">
        <w:rPr>
          <w:rFonts w:asciiTheme="majorHAnsi" w:hAnsiTheme="majorHAnsi" w:cstheme="majorHAnsi"/>
          <w:lang w:val="pl-PL"/>
        </w:rPr>
        <w:t xml:space="preserve"> </w:t>
      </w:r>
      <w:r w:rsidRPr="00DF0461">
        <w:rPr>
          <w:rFonts w:asciiTheme="majorHAnsi" w:hAnsiTheme="majorHAnsi" w:cstheme="majorHAnsi"/>
          <w:lang w:val="pl-PL"/>
        </w:rPr>
        <w:br/>
        <w:t xml:space="preserve"> </w:t>
      </w:r>
      <w:r w:rsidRPr="00DF0461">
        <w:rPr>
          <w:rFonts w:asciiTheme="majorHAnsi" w:hAnsiTheme="majorHAnsi" w:cstheme="majorHAnsi"/>
          <w:lang w:val="pl-PL"/>
        </w:rPr>
        <w:br/>
        <w:t xml:space="preserve"> </w:t>
      </w:r>
      <w:r w:rsidRPr="00DF0461">
        <w:rPr>
          <w:rFonts w:asciiTheme="majorHAnsi" w:hAnsiTheme="majorHAnsi" w:cstheme="majorHAnsi"/>
          <w:lang w:val="pl-PL"/>
        </w:rPr>
        <w:br/>
        <w:t xml:space="preserve"> </w:t>
      </w:r>
      <w:r w:rsidRPr="00DF0461">
        <w:rPr>
          <w:rFonts w:asciiTheme="majorHAnsi" w:hAnsiTheme="majorHAnsi" w:cstheme="majorHAnsi"/>
          <w:lang w:val="pl-PL"/>
        </w:rPr>
        <w:br/>
        <w:t xml:space="preserve"> </w:t>
      </w:r>
    </w:p>
    <w:sectPr w:rsidR="009A25F4" w:rsidRPr="00DF0461" w:rsidSect="00825079">
      <w:pgSz w:w="12240" w:h="15840"/>
      <w:pgMar w:top="851" w:right="1183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E20DE6"/>
    <w:multiLevelType w:val="hybridMultilevel"/>
    <w:tmpl w:val="A69893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6EB09DA"/>
    <w:multiLevelType w:val="hybridMultilevel"/>
    <w:tmpl w:val="3FD68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497AD5"/>
    <w:multiLevelType w:val="hybridMultilevel"/>
    <w:tmpl w:val="3C3A1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4E7422"/>
    <w:multiLevelType w:val="hybridMultilevel"/>
    <w:tmpl w:val="3A9E520E"/>
    <w:lvl w:ilvl="0" w:tplc="1C7641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5655119"/>
    <w:multiLevelType w:val="hybridMultilevel"/>
    <w:tmpl w:val="63785B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A52AC"/>
    <w:multiLevelType w:val="hybridMultilevel"/>
    <w:tmpl w:val="EBE40C6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3232070">
    <w:abstractNumId w:val="8"/>
  </w:num>
  <w:num w:numId="2" w16cid:durableId="77951063">
    <w:abstractNumId w:val="6"/>
  </w:num>
  <w:num w:numId="3" w16cid:durableId="1781334421">
    <w:abstractNumId w:val="5"/>
  </w:num>
  <w:num w:numId="4" w16cid:durableId="1623144946">
    <w:abstractNumId w:val="4"/>
  </w:num>
  <w:num w:numId="5" w16cid:durableId="128207174">
    <w:abstractNumId w:val="7"/>
  </w:num>
  <w:num w:numId="6" w16cid:durableId="622464535">
    <w:abstractNumId w:val="3"/>
  </w:num>
  <w:num w:numId="7" w16cid:durableId="2083061864">
    <w:abstractNumId w:val="2"/>
  </w:num>
  <w:num w:numId="8" w16cid:durableId="1242524149">
    <w:abstractNumId w:val="1"/>
  </w:num>
  <w:num w:numId="9" w16cid:durableId="1014192888">
    <w:abstractNumId w:val="0"/>
  </w:num>
  <w:num w:numId="10" w16cid:durableId="248080968">
    <w:abstractNumId w:val="11"/>
  </w:num>
  <w:num w:numId="11" w16cid:durableId="1792095499">
    <w:abstractNumId w:val="13"/>
  </w:num>
  <w:num w:numId="12" w16cid:durableId="869759638">
    <w:abstractNumId w:val="12"/>
  </w:num>
  <w:num w:numId="13" w16cid:durableId="1990749231">
    <w:abstractNumId w:val="10"/>
  </w:num>
  <w:num w:numId="14" w16cid:durableId="1567913910">
    <w:abstractNumId w:val="9"/>
  </w:num>
  <w:num w:numId="15" w16cid:durableId="1775326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C49A2"/>
    <w:rsid w:val="00503DF7"/>
    <w:rsid w:val="00825079"/>
    <w:rsid w:val="009A25F4"/>
    <w:rsid w:val="00AA1D8D"/>
    <w:rsid w:val="00B47730"/>
    <w:rsid w:val="00B66269"/>
    <w:rsid w:val="00C75AB6"/>
    <w:rsid w:val="00CB0664"/>
    <w:rsid w:val="00D7260A"/>
    <w:rsid w:val="00DF0461"/>
    <w:rsid w:val="00F552BB"/>
    <w:rsid w:val="00F644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AA79A"/>
  <w14:defaultImageDpi w14:val="300"/>
  <w15:docId w15:val="{58CA58E5-3D52-4591-B483-E85F1674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503DF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3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epelianka.wa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@cepelianka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cepelianka.wa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958</Words>
  <Characters>5754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monika.kacprzak</cp:lastModifiedBy>
  <cp:revision>2</cp:revision>
  <cp:lastPrinted>2025-02-13T18:59:00Z</cp:lastPrinted>
  <dcterms:created xsi:type="dcterms:W3CDTF">2013-12-23T23:15:00Z</dcterms:created>
  <dcterms:modified xsi:type="dcterms:W3CDTF">2025-02-13T18:59:00Z</dcterms:modified>
  <cp:category/>
</cp:coreProperties>
</file>