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D881" w14:textId="77777777" w:rsidR="00503DF7" w:rsidRPr="00DF0461" w:rsidRDefault="00000000" w:rsidP="00503DF7">
      <w:pPr>
        <w:jc w:val="right"/>
        <w:rPr>
          <w:rFonts w:asciiTheme="majorHAnsi" w:hAnsiTheme="majorHAnsi" w:cstheme="majorHAnsi"/>
          <w:lang w:val="pl-PL"/>
        </w:rPr>
      </w:pPr>
      <w:r w:rsidRPr="00DF0461">
        <w:rPr>
          <w:rFonts w:asciiTheme="majorHAnsi" w:hAnsiTheme="majorHAnsi" w:cstheme="majorHAnsi"/>
          <w:lang w:val="pl-PL"/>
        </w:rPr>
        <w:t>Warszawa, dnia</w:t>
      </w:r>
      <w:r w:rsidR="004C49A2" w:rsidRPr="00DF0461">
        <w:rPr>
          <w:rFonts w:asciiTheme="majorHAnsi" w:hAnsiTheme="majorHAnsi" w:cstheme="majorHAnsi"/>
          <w:lang w:val="pl-PL"/>
        </w:rPr>
        <w:t xml:space="preserve"> …………</w:t>
      </w:r>
      <w:r w:rsidR="00503DF7" w:rsidRPr="00DF0461">
        <w:rPr>
          <w:rFonts w:asciiTheme="majorHAnsi" w:hAnsiTheme="majorHAnsi" w:cstheme="majorHAnsi"/>
          <w:lang w:val="pl-PL"/>
        </w:rPr>
        <w:t>……….</w:t>
      </w:r>
      <w:r w:rsidRPr="00DF0461">
        <w:rPr>
          <w:rFonts w:asciiTheme="majorHAnsi" w:hAnsiTheme="majorHAnsi" w:cstheme="majorHAnsi"/>
          <w:lang w:val="pl-PL"/>
        </w:rPr>
        <w:t xml:space="preserve">………..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461"/>
      </w:tblGrid>
      <w:tr w:rsidR="009C3219" w:rsidRPr="009C3219" w14:paraId="18F599DD" w14:textId="77777777" w:rsidTr="009C3219">
        <w:trPr>
          <w:trHeight w:val="567"/>
        </w:trPr>
        <w:tc>
          <w:tcPr>
            <w:tcW w:w="3936" w:type="dxa"/>
            <w:vAlign w:val="center"/>
          </w:tcPr>
          <w:p w14:paraId="723D70E4" w14:textId="3B5A9209" w:rsidR="009C3219" w:rsidRPr="009C3219" w:rsidRDefault="009C3219" w:rsidP="009C3219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9C3219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Imię i nazwisko Wnioskodawcy</w:t>
            </w:r>
          </w:p>
        </w:tc>
        <w:tc>
          <w:tcPr>
            <w:tcW w:w="5461" w:type="dxa"/>
          </w:tcPr>
          <w:p w14:paraId="3A20D76F" w14:textId="77777777" w:rsidR="009C3219" w:rsidRPr="009C3219" w:rsidRDefault="009C3219" w:rsidP="009C3219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9C3219" w:rsidRPr="009C3219" w14:paraId="376B46B9" w14:textId="77777777" w:rsidTr="009C3219">
        <w:trPr>
          <w:trHeight w:val="567"/>
        </w:trPr>
        <w:tc>
          <w:tcPr>
            <w:tcW w:w="3936" w:type="dxa"/>
            <w:vAlign w:val="center"/>
          </w:tcPr>
          <w:p w14:paraId="211C7347" w14:textId="0776FFE2" w:rsidR="009C3219" w:rsidRPr="009C3219" w:rsidRDefault="009C3219" w:rsidP="009C3219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Adres do korespondencji Wnioskodawcy</w:t>
            </w:r>
          </w:p>
        </w:tc>
        <w:tc>
          <w:tcPr>
            <w:tcW w:w="5461" w:type="dxa"/>
          </w:tcPr>
          <w:p w14:paraId="5B7F22EA" w14:textId="77777777" w:rsidR="009C3219" w:rsidRPr="009C3219" w:rsidRDefault="009C3219" w:rsidP="009C3219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9C3219" w:rsidRPr="009C3219" w14:paraId="765DF0E8" w14:textId="77777777" w:rsidTr="009C3219">
        <w:trPr>
          <w:trHeight w:val="567"/>
        </w:trPr>
        <w:tc>
          <w:tcPr>
            <w:tcW w:w="3936" w:type="dxa"/>
            <w:vAlign w:val="center"/>
          </w:tcPr>
          <w:p w14:paraId="2984E746" w14:textId="74559FCE" w:rsidR="009C3219" w:rsidRPr="009C3219" w:rsidRDefault="009C3219" w:rsidP="009C3219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PESEL Wnioskodawcy</w:t>
            </w:r>
          </w:p>
        </w:tc>
        <w:tc>
          <w:tcPr>
            <w:tcW w:w="5461" w:type="dxa"/>
          </w:tcPr>
          <w:p w14:paraId="6AA92784" w14:textId="77777777" w:rsidR="009C3219" w:rsidRPr="009C3219" w:rsidRDefault="009C3219" w:rsidP="009C3219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9C3219" w:rsidRPr="009C3219" w14:paraId="7300D54C" w14:textId="77777777" w:rsidTr="009C3219">
        <w:trPr>
          <w:trHeight w:val="567"/>
        </w:trPr>
        <w:tc>
          <w:tcPr>
            <w:tcW w:w="3936" w:type="dxa"/>
            <w:vAlign w:val="center"/>
          </w:tcPr>
          <w:p w14:paraId="0CEFDB16" w14:textId="1EAFD21B" w:rsidR="009C3219" w:rsidRPr="009C3219" w:rsidRDefault="009C3219" w:rsidP="009C3219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Telefon kontaktowy Wnioskodawcy</w:t>
            </w:r>
          </w:p>
        </w:tc>
        <w:tc>
          <w:tcPr>
            <w:tcW w:w="5461" w:type="dxa"/>
          </w:tcPr>
          <w:p w14:paraId="68B4968F" w14:textId="77777777" w:rsidR="009C3219" w:rsidRPr="009C3219" w:rsidRDefault="009C3219" w:rsidP="009C3219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  <w:tr w:rsidR="009C3219" w:rsidRPr="009C3219" w14:paraId="57ECA264" w14:textId="77777777" w:rsidTr="009C3219">
        <w:trPr>
          <w:trHeight w:val="567"/>
        </w:trPr>
        <w:tc>
          <w:tcPr>
            <w:tcW w:w="3936" w:type="dxa"/>
            <w:vAlign w:val="center"/>
          </w:tcPr>
          <w:p w14:paraId="0203AD4A" w14:textId="405418A1" w:rsidR="009C3219" w:rsidRPr="009C3219" w:rsidRDefault="009C3219" w:rsidP="009C3219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Adres e-mail Wnioskodawcy</w:t>
            </w:r>
          </w:p>
        </w:tc>
        <w:tc>
          <w:tcPr>
            <w:tcW w:w="5461" w:type="dxa"/>
          </w:tcPr>
          <w:p w14:paraId="621B99EA" w14:textId="77777777" w:rsidR="009C3219" w:rsidRPr="009C3219" w:rsidRDefault="009C3219" w:rsidP="009C3219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</w:tr>
    </w:tbl>
    <w:p w14:paraId="463CD173" w14:textId="77777777" w:rsidR="00503DF7" w:rsidRDefault="00503DF7" w:rsidP="009C3219">
      <w:pPr>
        <w:rPr>
          <w:rFonts w:asciiTheme="majorHAnsi" w:hAnsiTheme="majorHAnsi" w:cstheme="majorHAnsi"/>
          <w:sz w:val="16"/>
          <w:szCs w:val="16"/>
          <w:lang w:val="pl-PL"/>
        </w:rPr>
      </w:pPr>
    </w:p>
    <w:p w14:paraId="529928BA" w14:textId="4E65A1AD" w:rsidR="009C3219" w:rsidRPr="009C3219" w:rsidRDefault="009C3219" w:rsidP="009C3219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9C3219">
        <w:rPr>
          <w:rFonts w:asciiTheme="majorHAnsi" w:hAnsiTheme="majorHAnsi" w:cstheme="majorHAnsi"/>
          <w:b/>
          <w:bCs/>
          <w:sz w:val="24"/>
          <w:szCs w:val="24"/>
          <w:lang w:val="pl-PL"/>
        </w:rPr>
        <w:t>DEKLARACJA PRZYSTAPIENIA</w:t>
      </w:r>
      <w:r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Pr="009C3219">
        <w:rPr>
          <w:rFonts w:asciiTheme="majorHAnsi" w:hAnsiTheme="majorHAnsi" w:cstheme="majorHAnsi"/>
          <w:b/>
          <w:bCs/>
          <w:sz w:val="24"/>
          <w:szCs w:val="24"/>
          <w:lang w:val="pl-PL"/>
        </w:rPr>
        <w:t>do</w:t>
      </w:r>
    </w:p>
    <w:p w14:paraId="58BC4288" w14:textId="77777777" w:rsidR="009C3219" w:rsidRPr="009C3219" w:rsidRDefault="009C3219" w:rsidP="009C3219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9C3219">
        <w:rPr>
          <w:rFonts w:asciiTheme="majorHAnsi" w:hAnsiTheme="majorHAnsi" w:cstheme="majorHAnsi"/>
          <w:b/>
          <w:bCs/>
          <w:sz w:val="24"/>
          <w:szCs w:val="24"/>
          <w:lang w:val="pl-PL"/>
        </w:rPr>
        <w:t>SPÓŁDZIELNI BUDOWLANO MIESZKANIOWEJ „CEPELIANKA”</w:t>
      </w:r>
    </w:p>
    <w:p w14:paraId="643072B0" w14:textId="495148E0" w:rsidR="004C49A2" w:rsidRPr="009C3219" w:rsidRDefault="009C3219" w:rsidP="009C3219">
      <w:pPr>
        <w:spacing w:after="0"/>
        <w:jc w:val="center"/>
        <w:rPr>
          <w:rFonts w:asciiTheme="majorHAnsi" w:hAnsiTheme="majorHAnsi" w:cstheme="majorHAnsi"/>
          <w:b/>
          <w:bCs/>
          <w:lang w:val="pl-PL"/>
        </w:rPr>
      </w:pPr>
      <w:r w:rsidRPr="009C3219">
        <w:rPr>
          <w:rFonts w:asciiTheme="majorHAnsi" w:hAnsiTheme="majorHAnsi" w:cstheme="majorHAnsi"/>
          <w:b/>
          <w:bCs/>
          <w:sz w:val="24"/>
          <w:szCs w:val="24"/>
          <w:lang w:val="pl-PL"/>
        </w:rPr>
        <w:t>02-592 Warszawa, ul. Puławska 54/56</w:t>
      </w:r>
    </w:p>
    <w:p w14:paraId="571C450A" w14:textId="31156A5E" w:rsidR="009C3219" w:rsidRPr="009C3219" w:rsidRDefault="00000000" w:rsidP="009C3219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</w:pPr>
      <w:r w:rsidRPr="00DF0461">
        <w:rPr>
          <w:rFonts w:asciiTheme="majorHAnsi" w:hAnsiTheme="majorHAnsi" w:cstheme="majorHAnsi"/>
          <w:lang w:val="pl-PL"/>
        </w:rPr>
        <w:br/>
      </w:r>
      <w:r w:rsidR="009C3219" w:rsidRPr="009C3219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Ja, niżej podpisany(a), wnoszę o przyjęcie mnie w poczet członków Spółdzielni w związku z</w:t>
      </w:r>
      <w:r w:rsidR="009C3219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 </w:t>
      </w:r>
      <w:r w:rsidR="009C3219" w:rsidRPr="009C3219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nabyciem na podstawie (umowy kupna-sprzedaży, umowy darowizny, postanowienia Sądu, aktu poświadczenie dziedziczenia)* (prawa własności, spółdzielczego własnościowego prawa)*</w:t>
      </w:r>
      <w:r w:rsidR="009C3219" w:rsidRPr="009C3219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br/>
        <w:t>do lokalu nr ..., położonego w budynku przy ul. ...................................................</w:t>
      </w:r>
    </w:p>
    <w:p w14:paraId="7291629A" w14:textId="77777777" w:rsidR="009C3219" w:rsidRPr="009C3219" w:rsidRDefault="009C3219" w:rsidP="009C321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</w:pPr>
      <w:r w:rsidRPr="009C3219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Składając niniejszy wniosek jednocześnie oświadczam, że z chwilą przyjęcia mnie w poczet członków Spółdzielni zobowiązuję się przestrzegać postanowień Statutu Spółdzielni oraz uchwał Walnego Zgromadzenia Spółdzielni, Rady Nadzorczej i Zarządu, a w szczególności dotyczącego obowiązku:</w:t>
      </w:r>
    </w:p>
    <w:p w14:paraId="4E80A335" w14:textId="77777777" w:rsidR="009C3219" w:rsidRPr="009C3219" w:rsidRDefault="009C3219" w:rsidP="009C321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</w:pPr>
      <w:r w:rsidRPr="009C3219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terminowego wnoszenia opłat eksploatacyjnych,</w:t>
      </w:r>
    </w:p>
    <w:p w14:paraId="38020C6F" w14:textId="77777777" w:rsidR="009C3219" w:rsidRPr="009C3219" w:rsidRDefault="009C3219" w:rsidP="009C321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</w:pPr>
      <w:r w:rsidRPr="009C3219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aktualizowania na bieżąco danych adresowych,</w:t>
      </w:r>
    </w:p>
    <w:p w14:paraId="41A3D28B" w14:textId="2A7B90CA" w:rsidR="009C3219" w:rsidRPr="009C3219" w:rsidRDefault="009C3219" w:rsidP="009C321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</w:pPr>
      <w:r w:rsidRPr="009C3219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aktualizowania na bieżąco liczby osób zamieszkujących w lokalu, do którego posiadam prawo, a</w:t>
      </w:r>
      <w:r w:rsidR="00A26D5C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 </w:t>
      </w:r>
      <w:r w:rsidRPr="009C3219">
        <w:rPr>
          <w:rFonts w:asciiTheme="majorHAnsi" w:eastAsia="Times New Roman" w:hAnsiTheme="majorHAnsi" w:cstheme="majorHAnsi"/>
          <w:sz w:val="24"/>
          <w:szCs w:val="24"/>
          <w:lang w:val="pl-PL" w:eastAsia="pl-PL"/>
        </w:rPr>
        <w:t>którą obecnie określam na ....... osób.</w:t>
      </w:r>
    </w:p>
    <w:p w14:paraId="47C9E4C6" w14:textId="44D0FEA1" w:rsidR="00503DF7" w:rsidRPr="00DF0461" w:rsidRDefault="00503DF7" w:rsidP="009C3219">
      <w:pPr>
        <w:spacing w:after="120"/>
        <w:rPr>
          <w:rFonts w:asciiTheme="majorHAnsi" w:hAnsiTheme="majorHAnsi" w:cstheme="majorHAnsi"/>
          <w:sz w:val="24"/>
          <w:szCs w:val="24"/>
          <w:lang w:val="pl-PL"/>
        </w:rPr>
      </w:pPr>
    </w:p>
    <w:p w14:paraId="1EDEC969" w14:textId="77777777" w:rsidR="00503DF7" w:rsidRPr="00DF0461" w:rsidRDefault="00000000" w:rsidP="00DF0461">
      <w:pPr>
        <w:spacing w:after="0"/>
        <w:jc w:val="right"/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br/>
        <w:t xml:space="preserve">   ………………………...…………………  </w:t>
      </w:r>
    </w:p>
    <w:p w14:paraId="431B728C" w14:textId="38B7EA39" w:rsidR="00503DF7" w:rsidRPr="00DF0461" w:rsidRDefault="00503DF7" w:rsidP="00503DF7">
      <w:pPr>
        <w:jc w:val="right"/>
        <w:rPr>
          <w:rFonts w:asciiTheme="majorHAnsi" w:hAnsiTheme="majorHAnsi" w:cstheme="majorHAnsi"/>
          <w:i/>
          <w:iCs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i/>
          <w:iCs/>
          <w:sz w:val="24"/>
          <w:szCs w:val="24"/>
          <w:lang w:val="pl-PL"/>
        </w:rPr>
        <w:t xml:space="preserve">podpis </w:t>
      </w:r>
      <w:r w:rsidR="009C3219">
        <w:rPr>
          <w:rFonts w:asciiTheme="majorHAnsi" w:hAnsiTheme="majorHAnsi" w:cstheme="majorHAnsi"/>
          <w:i/>
          <w:iCs/>
          <w:sz w:val="24"/>
          <w:szCs w:val="24"/>
          <w:lang w:val="pl-PL"/>
        </w:rPr>
        <w:t>Wnioskodawcy</w:t>
      </w:r>
      <w:r w:rsidRPr="00DF0461">
        <w:rPr>
          <w:rFonts w:asciiTheme="majorHAnsi" w:hAnsiTheme="majorHAnsi" w:cstheme="majorHAnsi"/>
          <w:i/>
          <w:iCs/>
          <w:sz w:val="24"/>
          <w:szCs w:val="24"/>
          <w:lang w:val="pl-PL"/>
        </w:rPr>
        <w:t xml:space="preserve">  </w:t>
      </w:r>
    </w:p>
    <w:p w14:paraId="08AED102" w14:textId="4F1E7322" w:rsidR="00825079" w:rsidRDefault="009C3219" w:rsidP="009C3219">
      <w:pPr>
        <w:spacing w:after="0"/>
        <w:rPr>
          <w:rFonts w:asciiTheme="majorHAnsi" w:hAnsiTheme="majorHAnsi" w:cstheme="majorHAnsi"/>
          <w:i/>
          <w:iCs/>
          <w:sz w:val="24"/>
          <w:szCs w:val="24"/>
          <w:lang w:val="pl-PL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pl-PL"/>
        </w:rPr>
        <w:t>*Niepotrzebne skreślić</w:t>
      </w:r>
    </w:p>
    <w:p w14:paraId="609C3EB2" w14:textId="77777777" w:rsidR="009C3219" w:rsidRDefault="009C3219" w:rsidP="00825079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pl-PL"/>
        </w:rPr>
      </w:pPr>
    </w:p>
    <w:p w14:paraId="4EE08ADE" w14:textId="77777777" w:rsidR="009C3219" w:rsidRDefault="009C3219" w:rsidP="00825079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pl-PL"/>
        </w:rPr>
      </w:pPr>
    </w:p>
    <w:p w14:paraId="7F689739" w14:textId="5E7AFE94" w:rsidR="009C3219" w:rsidRPr="009C3219" w:rsidRDefault="009C3219" w:rsidP="00825079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9C3219">
        <w:rPr>
          <w:rFonts w:asciiTheme="majorHAnsi" w:hAnsiTheme="majorHAnsi" w:cstheme="majorHAnsi"/>
          <w:lang w:val="pl-PL"/>
        </w:rPr>
        <w:t>Uchwała Zarządu Spółdzielni z dnia ……………………………………..- nr rejestru członkowskiego ……………………</w:t>
      </w:r>
    </w:p>
    <w:p w14:paraId="0D241876" w14:textId="77777777" w:rsidR="009C3219" w:rsidRDefault="009C3219" w:rsidP="00825079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pl-PL"/>
        </w:rPr>
      </w:pPr>
    </w:p>
    <w:p w14:paraId="38E52D28" w14:textId="77777777" w:rsidR="00A26D5C" w:rsidRDefault="00A26D5C" w:rsidP="00825079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pl-PL"/>
        </w:rPr>
      </w:pPr>
    </w:p>
    <w:p w14:paraId="2FC228F3" w14:textId="77777777" w:rsidR="00A26D5C" w:rsidRDefault="00A26D5C" w:rsidP="00825079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pl-PL"/>
        </w:rPr>
      </w:pPr>
    </w:p>
    <w:p w14:paraId="7A1F970B" w14:textId="77777777" w:rsidR="00A26D5C" w:rsidRDefault="00A26D5C" w:rsidP="00825079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pl-PL"/>
        </w:rPr>
      </w:pPr>
    </w:p>
    <w:p w14:paraId="14E10E4C" w14:textId="77777777" w:rsidR="009C3219" w:rsidRDefault="009C3219" w:rsidP="00825079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pl-PL"/>
        </w:rPr>
      </w:pPr>
    </w:p>
    <w:p w14:paraId="2BBDD12A" w14:textId="788A47C2" w:rsidR="00A26D5C" w:rsidRPr="00A26D5C" w:rsidRDefault="00825079" w:rsidP="00A26D5C">
      <w:pPr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pl-PL"/>
        </w:rPr>
      </w:pPr>
      <w:r w:rsidRPr="00A26D5C">
        <w:rPr>
          <w:rFonts w:asciiTheme="majorHAnsi" w:hAnsiTheme="majorHAnsi" w:cstheme="majorHAnsi"/>
          <w:i/>
          <w:iCs/>
          <w:sz w:val="20"/>
          <w:szCs w:val="20"/>
          <w:lang w:val="pl-PL"/>
        </w:rPr>
        <w:t xml:space="preserve">Prosimy o zapoznanie się z klauzulą informacyjną dotyczącą przetwarzania Pani/Pana danych osobowych znajdującą się na następnych stronach </w:t>
      </w:r>
      <w:r w:rsidRPr="00A26D5C">
        <w:rPr>
          <w:rFonts w:asciiTheme="majorHAnsi" w:hAnsiTheme="majorHAnsi" w:cstheme="majorHAnsi"/>
          <w:b/>
          <w:bCs/>
          <w:i/>
          <w:iCs/>
          <w:sz w:val="20"/>
          <w:szCs w:val="20"/>
          <w:lang w:val="pl-PL"/>
        </w:rPr>
        <w:t xml:space="preserve">i zaznaczamy, że nie ma obowiązku drukowania, podpisywania i składania klauzuli wraz z </w:t>
      </w:r>
      <w:r w:rsidR="009C3219" w:rsidRPr="00A26D5C">
        <w:rPr>
          <w:rFonts w:asciiTheme="majorHAnsi" w:hAnsiTheme="majorHAnsi" w:cstheme="majorHAnsi"/>
          <w:b/>
          <w:bCs/>
          <w:i/>
          <w:iCs/>
          <w:sz w:val="20"/>
          <w:szCs w:val="20"/>
          <w:lang w:val="pl-PL"/>
        </w:rPr>
        <w:t>deklaracją</w:t>
      </w:r>
      <w:r w:rsidRPr="00A26D5C">
        <w:rPr>
          <w:rFonts w:asciiTheme="majorHAnsi" w:hAnsiTheme="majorHAnsi" w:cstheme="majorHAnsi"/>
          <w:b/>
          <w:bCs/>
          <w:i/>
          <w:iCs/>
          <w:sz w:val="20"/>
          <w:szCs w:val="20"/>
          <w:lang w:val="pl-PL"/>
        </w:rPr>
        <w:t>.</w:t>
      </w:r>
    </w:p>
    <w:p w14:paraId="4D18DFC7" w14:textId="77777777" w:rsidR="00A26D5C" w:rsidRPr="00A26D5C" w:rsidRDefault="00A26D5C" w:rsidP="00A26D5C">
      <w:pPr>
        <w:shd w:val="clear" w:color="auto" w:fill="E2EFD9"/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 w:bidi="en-US"/>
        </w:rPr>
      </w:pPr>
      <w:r w:rsidRPr="00A26D5C">
        <w:rPr>
          <w:rFonts w:ascii="Calibri" w:eastAsia="Times New Roman" w:hAnsi="Calibri" w:cs="Calibri"/>
          <w:b/>
          <w:bCs/>
          <w:sz w:val="24"/>
          <w:szCs w:val="24"/>
          <w:lang w:val="pl-PL" w:eastAsia="pl-PL" w:bidi="en-US"/>
        </w:rPr>
        <w:lastRenderedPageBreak/>
        <w:t>Informacje na temat przetwarzania danych osobowych członków Spółdzielni Budowlano - Mieszkaniowej „Cepelianka” oraz osób korzystających z zasobów Spółdzielni</w:t>
      </w:r>
    </w:p>
    <w:p w14:paraId="4E4DB174" w14:textId="77777777" w:rsidR="00A26D5C" w:rsidRPr="00A26D5C" w:rsidRDefault="00A26D5C" w:rsidP="00A26D5C">
      <w:pPr>
        <w:spacing w:before="120" w:after="120" w:line="240" w:lineRule="auto"/>
        <w:rPr>
          <w:rFonts w:ascii="Calibri" w:eastAsia="Times New Roman" w:hAnsi="Calibri" w:cs="Calibri"/>
          <w:lang w:val="pl-PL" w:eastAsia="pl-PL"/>
        </w:rPr>
      </w:pPr>
      <w:r w:rsidRPr="00A26D5C">
        <w:rPr>
          <w:rFonts w:ascii="Calibri" w:eastAsia="Times New Roman" w:hAnsi="Calibri" w:cs="Calibri"/>
          <w:lang w:val="pl-PL" w:eastAsia="pl-PL"/>
        </w:rPr>
        <w:t>Zgodnie z art. 13 ust. 1 i ust. 2 ogólnego rozporządzenia o ochronie danych osobowych 2016/679 – dalej jako „</w:t>
      </w:r>
      <w:r w:rsidRPr="00A26D5C">
        <w:rPr>
          <w:rFonts w:ascii="Calibri" w:eastAsia="Times New Roman" w:hAnsi="Calibri" w:cs="Calibri"/>
          <w:b/>
          <w:bCs/>
          <w:i/>
          <w:iCs/>
          <w:lang w:val="pl-PL" w:eastAsia="pl-PL"/>
        </w:rPr>
        <w:t>RODO</w:t>
      </w:r>
      <w:r w:rsidRPr="00A26D5C">
        <w:rPr>
          <w:rFonts w:ascii="Calibri" w:eastAsia="Times New Roman" w:hAnsi="Calibri" w:cs="Calibri"/>
          <w:lang w:val="pl-PL" w:eastAsia="pl-PL"/>
        </w:rPr>
        <w:t>”, informujemy, że:</w:t>
      </w:r>
    </w:p>
    <w:p w14:paraId="159D9904" w14:textId="77777777" w:rsidR="00A26D5C" w:rsidRPr="00A26D5C" w:rsidRDefault="00A26D5C" w:rsidP="00A26D5C">
      <w:pPr>
        <w:shd w:val="clear" w:color="auto" w:fill="E2EFD9"/>
        <w:spacing w:before="120" w:after="120" w:line="240" w:lineRule="auto"/>
        <w:rPr>
          <w:rFonts w:ascii="Calibri" w:eastAsia="Calibri" w:hAnsi="Calibri" w:cs="Calibri"/>
          <w:b/>
          <w:bCs/>
          <w:lang w:val="pl-PL"/>
        </w:rPr>
      </w:pPr>
      <w:r w:rsidRPr="00A26D5C">
        <w:rPr>
          <w:rFonts w:ascii="Calibri" w:eastAsia="Calibri" w:hAnsi="Calibri" w:cs="Calibri"/>
          <w:b/>
          <w:bCs/>
          <w:lang w:val="pl-PL"/>
        </w:rPr>
        <w:t>Administrator i Inspektor Ochrony Danych</w:t>
      </w:r>
    </w:p>
    <w:p w14:paraId="5A03FB2E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ascii="Calibri" w:eastAsia="Times New Roman" w:hAnsi="Calibri" w:cs="Calibri"/>
          <w:lang w:val="pl-PL" w:bidi="en-US"/>
        </w:rPr>
      </w:pPr>
      <w:bookmarkStart w:id="0" w:name="_Hlk184743192"/>
      <w:r w:rsidRPr="00A26D5C">
        <w:rPr>
          <w:rFonts w:ascii="Calibri" w:eastAsia="Times New Roman" w:hAnsi="Calibri" w:cs="Calibri"/>
          <w:lang w:val="pl-PL" w:bidi="en-US"/>
        </w:rPr>
        <w:t xml:space="preserve">Administratorem Pani/Pana danych osobowych jest </w:t>
      </w:r>
      <w:r w:rsidRPr="00A26D5C">
        <w:rPr>
          <w:rFonts w:ascii="Calibri" w:eastAsia="Times New Roman" w:hAnsi="Calibri" w:cs="Calibri"/>
          <w:b/>
          <w:bCs/>
          <w:lang w:val="pl-PL" w:bidi="en-US"/>
        </w:rPr>
        <w:t>Spółdzielnia Budowlano - Mieszkaniowa „Cepelianka”</w:t>
      </w:r>
      <w:r w:rsidRPr="00A26D5C">
        <w:rPr>
          <w:rFonts w:ascii="Calibri" w:eastAsia="Times New Roman" w:hAnsi="Calibri" w:cs="Calibri"/>
          <w:lang w:val="pl-PL" w:bidi="en-US"/>
        </w:rPr>
        <w:t xml:space="preserve"> z siedzibą w Warszawie przy ul. Puławskiej 54/56 lok. 90, nr tel. (22) 845 08 53, e-mail: biuro@cepelianka.waw.pl. </w:t>
      </w:r>
    </w:p>
    <w:p w14:paraId="65C7ED8C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Administrator powołał Inspektora Ochrony Danych, z którym można się skontaktować pod adresem e-mail: iod@cepelianka.waw.pl</w:t>
      </w:r>
      <w:r w:rsidRPr="00A26D5C">
        <w:rPr>
          <w:rFonts w:ascii="Calibri" w:eastAsia="Times New Roman" w:hAnsi="Calibri" w:cs="Calibri"/>
          <w:b/>
          <w:bCs/>
          <w:lang w:val="pl-PL" w:bidi="en-US"/>
        </w:rPr>
        <w:t>.</w:t>
      </w:r>
    </w:p>
    <w:bookmarkEnd w:id="0"/>
    <w:p w14:paraId="41F10BE5" w14:textId="77777777" w:rsidR="00A26D5C" w:rsidRPr="00A26D5C" w:rsidRDefault="00A26D5C" w:rsidP="00A26D5C">
      <w:pPr>
        <w:shd w:val="clear" w:color="auto" w:fill="E2EFD9"/>
        <w:spacing w:before="120" w:after="120" w:line="240" w:lineRule="auto"/>
        <w:rPr>
          <w:rFonts w:ascii="Calibri" w:eastAsia="Calibri" w:hAnsi="Calibri" w:cs="Calibri"/>
          <w:b/>
          <w:bCs/>
          <w:lang w:val="pl-PL"/>
        </w:rPr>
      </w:pPr>
      <w:r w:rsidRPr="00A26D5C">
        <w:rPr>
          <w:rFonts w:ascii="Calibri" w:eastAsia="Calibri" w:hAnsi="Calibri" w:cs="Calibri"/>
          <w:b/>
          <w:bCs/>
          <w:lang w:val="pl-PL"/>
        </w:rPr>
        <w:t>Cele i podstawy prawne przetwarzania</w:t>
      </w:r>
    </w:p>
    <w:p w14:paraId="57622994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Przetwarzanie Pani/Pana danych osobowych odbędzie się w celach realizacji obowiązków prawnych ciążących na Spółdzielni (art. 6 ust. 1 lit. c RODO), a wynikających m.in. z:</w:t>
      </w:r>
    </w:p>
    <w:p w14:paraId="6BE2075A" w14:textId="77777777" w:rsidR="00A26D5C" w:rsidRPr="00A26D5C" w:rsidRDefault="00A26D5C" w:rsidP="00A26D5C">
      <w:pPr>
        <w:numPr>
          <w:ilvl w:val="0"/>
          <w:numId w:val="12"/>
        </w:numPr>
        <w:spacing w:before="120" w:after="120" w:line="240" w:lineRule="auto"/>
        <w:ind w:left="1004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 xml:space="preserve">ustawy z dnia 16 września 1982 r. Prawo Spółdzielcze, </w:t>
      </w:r>
    </w:p>
    <w:p w14:paraId="5940F9CF" w14:textId="77777777" w:rsidR="00A26D5C" w:rsidRPr="00A26D5C" w:rsidRDefault="00A26D5C" w:rsidP="00A26D5C">
      <w:pPr>
        <w:numPr>
          <w:ilvl w:val="0"/>
          <w:numId w:val="12"/>
        </w:numPr>
        <w:spacing w:before="120" w:after="120" w:line="240" w:lineRule="auto"/>
        <w:ind w:left="1004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ustawy z dnia 15 grudnia 2000 r. o spółdzielniach mieszkaniowych,</w:t>
      </w:r>
    </w:p>
    <w:p w14:paraId="2CBC6C9E" w14:textId="77777777" w:rsidR="00A26D5C" w:rsidRPr="00A26D5C" w:rsidRDefault="00A26D5C" w:rsidP="00A26D5C">
      <w:pPr>
        <w:numPr>
          <w:ilvl w:val="0"/>
          <w:numId w:val="12"/>
        </w:numPr>
        <w:spacing w:before="120" w:after="120" w:line="240" w:lineRule="auto"/>
        <w:ind w:left="1004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ustawy z dnia 21 sierpnia 1997 r. o gospodarce nieruchomościami,</w:t>
      </w:r>
    </w:p>
    <w:p w14:paraId="539FAAE3" w14:textId="77777777" w:rsidR="00A26D5C" w:rsidRPr="00A26D5C" w:rsidRDefault="00A26D5C" w:rsidP="00A26D5C">
      <w:pPr>
        <w:numPr>
          <w:ilvl w:val="0"/>
          <w:numId w:val="12"/>
        </w:numPr>
        <w:spacing w:before="120" w:after="120" w:line="240" w:lineRule="auto"/>
        <w:ind w:left="1004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ustawy z dnia 24 czerwca 1994 r. o własności lokali,</w:t>
      </w:r>
    </w:p>
    <w:p w14:paraId="2F6B96DD" w14:textId="77777777" w:rsidR="00A26D5C" w:rsidRPr="00A26D5C" w:rsidRDefault="00A26D5C" w:rsidP="00A26D5C">
      <w:pPr>
        <w:numPr>
          <w:ilvl w:val="0"/>
          <w:numId w:val="12"/>
        </w:numPr>
        <w:spacing w:before="120" w:after="120" w:line="240" w:lineRule="auto"/>
        <w:ind w:left="1004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ustawy z dnia 21 czerwca 2001 r. o ochronie praw lokatorów, mieszkaniowym zasobie gminy i o zmianie Kodeksu cywilnego,</w:t>
      </w:r>
    </w:p>
    <w:p w14:paraId="4D87724D" w14:textId="77777777" w:rsidR="00A26D5C" w:rsidRPr="00A26D5C" w:rsidRDefault="00A26D5C" w:rsidP="00A26D5C">
      <w:pPr>
        <w:numPr>
          <w:ilvl w:val="0"/>
          <w:numId w:val="12"/>
        </w:numPr>
        <w:spacing w:before="120" w:after="120" w:line="240" w:lineRule="auto"/>
        <w:ind w:left="1004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Kodeksu postępowania cywilnego,</w:t>
      </w:r>
    </w:p>
    <w:p w14:paraId="6038E1E4" w14:textId="77777777" w:rsidR="00A26D5C" w:rsidRPr="00A26D5C" w:rsidRDefault="00A26D5C" w:rsidP="00A26D5C">
      <w:pPr>
        <w:numPr>
          <w:ilvl w:val="0"/>
          <w:numId w:val="12"/>
        </w:numPr>
        <w:spacing w:before="120" w:after="120" w:line="240" w:lineRule="auto"/>
        <w:ind w:left="1004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Kodeksu cywilnego,</w:t>
      </w:r>
    </w:p>
    <w:p w14:paraId="013ED394" w14:textId="77777777" w:rsidR="00A26D5C" w:rsidRPr="00A26D5C" w:rsidRDefault="00A26D5C" w:rsidP="00A26D5C">
      <w:pPr>
        <w:numPr>
          <w:ilvl w:val="0"/>
          <w:numId w:val="12"/>
        </w:numPr>
        <w:spacing w:before="120" w:after="120" w:line="240" w:lineRule="auto"/>
        <w:ind w:left="1004" w:hanging="357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Statutu Spółdzielni</w:t>
      </w:r>
    </w:p>
    <w:p w14:paraId="62478FE2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ind w:hanging="357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 xml:space="preserve">Do obowiązków tych należą m.in. zaspokajanie potrzeb członków, ich rodzin oraz osób niebędących członkami Spółdzielni, ale korzystających z jej zasobów poprzez zapewnienie prawidłowej eksploatacji i utrzymanie właściwego stanu technicznego zasobów Spółdzielni; zarządzanie nieruchomościami, przyjmowanie w poczet członków, prowadzenie rejestru członków, prowadzenie rozliczeń kosztów, opłat i informowanie o nich. Jeżeli poda Pani/Pan swój numer telefonu lub adres mailowy to będą one przetwarzane w celu szybkiego kontaktu w sprawach związanych z Pani/Pana nieruchomością lub członkostwem w Spółdzielni. </w:t>
      </w:r>
    </w:p>
    <w:p w14:paraId="6E67B701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Pani/Pana dane osobowe mogą być również przetwarzane w celu ewentualnego dochodzenia roszczeń lub obrony przed roszczeniami co stanowi prawnie uzasadniony interes Administratora zgodnie z art. 6 ust. 1 lit. f RODO.</w:t>
      </w:r>
    </w:p>
    <w:p w14:paraId="1BE487DE" w14:textId="77777777" w:rsidR="00A26D5C" w:rsidRPr="00A26D5C" w:rsidRDefault="00A26D5C" w:rsidP="00A26D5C">
      <w:pPr>
        <w:shd w:val="clear" w:color="auto" w:fill="E2EFD9"/>
        <w:spacing w:before="120" w:after="120" w:line="240" w:lineRule="auto"/>
        <w:rPr>
          <w:rFonts w:ascii="Calibri" w:eastAsia="Calibri" w:hAnsi="Calibri" w:cs="Calibri"/>
          <w:b/>
          <w:bCs/>
          <w:lang w:val="pl-PL"/>
        </w:rPr>
      </w:pPr>
      <w:r w:rsidRPr="00A26D5C">
        <w:rPr>
          <w:rFonts w:ascii="Calibri" w:eastAsia="Calibri" w:hAnsi="Calibri" w:cs="Calibri"/>
          <w:b/>
          <w:bCs/>
          <w:lang w:val="pl-PL"/>
        </w:rPr>
        <w:t>Okres przechowywania</w:t>
      </w:r>
    </w:p>
    <w:p w14:paraId="293D15B5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jc w:val="both"/>
        <w:rPr>
          <w:rFonts w:ascii="Calibri" w:eastAsia="Times New Roman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Dane osobowe będą przetwarzane przez okres niezbędny do realizacji zadań Spółdzielni zgodnie z obowiązującymi przepisami prawa oraz do czasu przedawnienia ewentualnych wzajemnych roszczeń.</w:t>
      </w:r>
    </w:p>
    <w:p w14:paraId="2776943A" w14:textId="77777777" w:rsidR="00A26D5C" w:rsidRPr="00A26D5C" w:rsidRDefault="00A26D5C" w:rsidP="00A26D5C">
      <w:pPr>
        <w:shd w:val="clear" w:color="auto" w:fill="E2EFD9"/>
        <w:spacing w:before="120" w:after="120" w:line="240" w:lineRule="auto"/>
        <w:rPr>
          <w:rFonts w:ascii="Calibri" w:eastAsia="Calibri" w:hAnsi="Calibri" w:cs="Calibri"/>
          <w:b/>
          <w:bCs/>
          <w:lang w:val="pl-PL"/>
        </w:rPr>
      </w:pPr>
      <w:r w:rsidRPr="00A26D5C">
        <w:rPr>
          <w:rFonts w:ascii="Calibri" w:eastAsia="Calibri" w:hAnsi="Calibri" w:cs="Calibri"/>
          <w:b/>
          <w:bCs/>
          <w:lang w:val="pl-PL"/>
        </w:rPr>
        <w:t>Prawa osób fizycznych</w:t>
      </w:r>
    </w:p>
    <w:p w14:paraId="0B2135E3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ind w:hanging="357"/>
        <w:jc w:val="both"/>
        <w:rPr>
          <w:rFonts w:ascii="Calibri" w:eastAsia="Times New Roman" w:hAnsi="Calibri" w:cs="Calibri"/>
          <w:lang w:val="pl-PL" w:eastAsia="pl-PL" w:bidi="en-US"/>
        </w:rPr>
      </w:pPr>
      <w:r w:rsidRPr="00A26D5C">
        <w:rPr>
          <w:rFonts w:ascii="Calibri" w:eastAsia="Times New Roman" w:hAnsi="Calibri" w:cs="Calibri"/>
          <w:lang w:val="pl-PL" w:eastAsia="pl-PL" w:bidi="en-US"/>
        </w:rPr>
        <w:t xml:space="preserve">Przysługuje Pani/Panu prawo do: </w:t>
      </w:r>
    </w:p>
    <w:p w14:paraId="141CFD84" w14:textId="77777777" w:rsidR="00A26D5C" w:rsidRPr="00A26D5C" w:rsidRDefault="00A26D5C" w:rsidP="00A26D5C">
      <w:pPr>
        <w:numPr>
          <w:ilvl w:val="0"/>
          <w:numId w:val="11"/>
        </w:numPr>
        <w:spacing w:before="120" w:after="120" w:line="240" w:lineRule="auto"/>
        <w:ind w:hanging="357"/>
        <w:jc w:val="both"/>
        <w:rPr>
          <w:rFonts w:ascii="Calibri" w:eastAsia="Calibri" w:hAnsi="Calibri" w:cs="Calibri"/>
          <w:lang w:val="pl-PL"/>
        </w:rPr>
      </w:pPr>
      <w:r w:rsidRPr="00A26D5C">
        <w:rPr>
          <w:rFonts w:ascii="Calibri" w:eastAsia="Calibri" w:hAnsi="Calibri" w:cs="Calibri"/>
          <w:lang w:val="pl-PL"/>
        </w:rPr>
        <w:t xml:space="preserve">dostępu do treści swoich danych, żądania ich sprostowania, usunięcia lub ograniczenia ich przetwarzania; </w:t>
      </w:r>
    </w:p>
    <w:p w14:paraId="37365F56" w14:textId="77777777" w:rsidR="00A26D5C" w:rsidRPr="00A26D5C" w:rsidRDefault="00A26D5C" w:rsidP="00A26D5C">
      <w:pPr>
        <w:numPr>
          <w:ilvl w:val="0"/>
          <w:numId w:val="11"/>
        </w:numPr>
        <w:spacing w:before="120" w:after="120" w:line="240" w:lineRule="auto"/>
        <w:ind w:hanging="357"/>
        <w:jc w:val="both"/>
        <w:rPr>
          <w:rFonts w:ascii="Calibri" w:eastAsia="Calibri" w:hAnsi="Calibri" w:cs="Calibri"/>
          <w:lang w:val="pl-PL"/>
        </w:rPr>
      </w:pPr>
      <w:r w:rsidRPr="00A26D5C">
        <w:rPr>
          <w:rFonts w:ascii="Calibri" w:eastAsia="Calibri" w:hAnsi="Calibri" w:cs="Calibri"/>
          <w:lang w:val="pl-PL"/>
        </w:rPr>
        <w:t>wniesienia sprzeciwu w przypadku przetwarzania danych na podstawie prawnie uzasadnionego interesu Administratora;</w:t>
      </w:r>
    </w:p>
    <w:p w14:paraId="3BF42A6D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jc w:val="both"/>
        <w:rPr>
          <w:rFonts w:ascii="Calibri" w:eastAsia="Times New Roman" w:hAnsi="Calibri" w:cs="Calibri"/>
          <w:lang w:val="pl-PL" w:eastAsia="pl-PL" w:bidi="en-US"/>
        </w:rPr>
      </w:pPr>
      <w:r w:rsidRPr="00A26D5C">
        <w:rPr>
          <w:rFonts w:ascii="Calibri" w:eastAsia="Times New Roman" w:hAnsi="Calibri" w:cs="Calibri"/>
          <w:lang w:val="pl-PL" w:eastAsia="pl-PL" w:bidi="en-US"/>
        </w:rPr>
        <w:t>W celu realizacji swoich praw prosimy skierować żądanie na adresy e-mail wskazane w pkt 1 i 2 powyżej lub pocztą na adres siedziby Administratora.</w:t>
      </w:r>
    </w:p>
    <w:p w14:paraId="210C7CAE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jc w:val="both"/>
        <w:rPr>
          <w:rFonts w:ascii="Calibri" w:eastAsia="Calibri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eastAsia="pl-PL" w:bidi="en-US"/>
        </w:rPr>
        <w:lastRenderedPageBreak/>
        <w:t>Przysługuje Pani/Panu prawo wniesienia skargi do Prezesa Urzędu Ochrony Danych Osobowych, gdy uzna Pani/Pan, że przetwarzanie Pani/Pana danych osobowych narusza przepisy RODO</w:t>
      </w:r>
      <w:r w:rsidRPr="00A26D5C">
        <w:rPr>
          <w:rFonts w:ascii="Calibri" w:eastAsia="Times New Roman" w:hAnsi="Calibri" w:cs="Calibri"/>
          <w:lang w:val="pl-PL" w:bidi="en-US"/>
        </w:rPr>
        <w:t>.</w:t>
      </w:r>
    </w:p>
    <w:p w14:paraId="7717D3F5" w14:textId="77777777" w:rsidR="00A26D5C" w:rsidRPr="00A26D5C" w:rsidRDefault="00A26D5C" w:rsidP="00A26D5C">
      <w:pPr>
        <w:shd w:val="clear" w:color="auto" w:fill="E2EFD9"/>
        <w:spacing w:before="120" w:after="120" w:line="240" w:lineRule="auto"/>
        <w:rPr>
          <w:rFonts w:ascii="Calibri" w:eastAsia="Calibri" w:hAnsi="Calibri" w:cs="Calibri"/>
          <w:b/>
          <w:bCs/>
          <w:lang w:val="pl-PL"/>
        </w:rPr>
      </w:pPr>
      <w:r w:rsidRPr="00A26D5C">
        <w:rPr>
          <w:rFonts w:ascii="Calibri" w:eastAsia="Calibri" w:hAnsi="Calibri" w:cs="Calibri"/>
          <w:b/>
          <w:bCs/>
          <w:lang w:val="pl-PL"/>
        </w:rPr>
        <w:t>Odbiorcy danych</w:t>
      </w:r>
    </w:p>
    <w:p w14:paraId="682B5969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jc w:val="both"/>
        <w:rPr>
          <w:rFonts w:ascii="Calibri" w:eastAsia="Calibri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Odbiorcami Pani/Pana danych osobowych mogą być: podmioty świadczące usługi informatyczne (serwis oprogramowania, hosting skrzynek mailowych, hosting serwerów), prawne, doradcze, ubezpieczeniowe na podstawie stosownych umów oraz podmioty upoważnione do otrzymania Pani/Pana danych osobowych na podstawie obowiązujących przepisów prawa np. policja, sądy, ubezpieczyciele.</w:t>
      </w:r>
    </w:p>
    <w:p w14:paraId="6211F147" w14:textId="77777777" w:rsidR="00A26D5C" w:rsidRPr="00A26D5C" w:rsidRDefault="00A26D5C" w:rsidP="00A26D5C">
      <w:pPr>
        <w:shd w:val="clear" w:color="auto" w:fill="E2EFD9"/>
        <w:spacing w:before="120" w:after="120" w:line="240" w:lineRule="auto"/>
        <w:rPr>
          <w:rFonts w:ascii="Calibri" w:eastAsia="Calibri" w:hAnsi="Calibri" w:cs="Calibri"/>
          <w:b/>
          <w:bCs/>
          <w:lang w:val="pl-PL"/>
        </w:rPr>
      </w:pPr>
      <w:r w:rsidRPr="00A26D5C">
        <w:rPr>
          <w:rFonts w:ascii="Calibri" w:eastAsia="Calibri" w:hAnsi="Calibri" w:cs="Calibri"/>
          <w:b/>
          <w:bCs/>
          <w:lang w:val="pl-PL"/>
        </w:rPr>
        <w:t>Informacja o wymogu podania danych</w:t>
      </w:r>
    </w:p>
    <w:p w14:paraId="65620C5A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jc w:val="both"/>
        <w:rPr>
          <w:rFonts w:ascii="Calibri" w:eastAsia="Calibri" w:hAnsi="Calibri" w:cs="Calibri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 xml:space="preserve">Podanie danych osobowych w zakresie wynikającym z przepisów prawa jest obowiązkowe, a skutkiem ich niepodania będzie brak możliwości realizacji statutowych zadań Spółdzielni.  </w:t>
      </w:r>
    </w:p>
    <w:p w14:paraId="7D80D78C" w14:textId="77777777" w:rsidR="00A26D5C" w:rsidRPr="00A26D5C" w:rsidRDefault="00A26D5C" w:rsidP="00A26D5C">
      <w:pPr>
        <w:shd w:val="clear" w:color="auto" w:fill="E2EFD9"/>
        <w:spacing w:before="120" w:after="120" w:line="240" w:lineRule="auto"/>
        <w:rPr>
          <w:rFonts w:ascii="Calibri" w:eastAsia="Calibri" w:hAnsi="Calibri" w:cs="Times New Roman"/>
          <w:b/>
          <w:bCs/>
          <w:lang w:val="pl-PL"/>
        </w:rPr>
      </w:pPr>
      <w:r w:rsidRPr="00A26D5C">
        <w:rPr>
          <w:rFonts w:ascii="Calibri" w:eastAsia="Calibri" w:hAnsi="Calibri" w:cs="Times New Roman"/>
          <w:b/>
          <w:bCs/>
          <w:lang w:val="pl-PL"/>
        </w:rPr>
        <w:t>Informacje o braku profilowania i braku przekazywania danych poza EOG</w:t>
      </w:r>
    </w:p>
    <w:p w14:paraId="52DA038E" w14:textId="77777777" w:rsidR="00A26D5C" w:rsidRPr="00A26D5C" w:rsidRDefault="00A26D5C" w:rsidP="00A26D5C">
      <w:pPr>
        <w:numPr>
          <w:ilvl w:val="0"/>
          <w:numId w:val="10"/>
        </w:numPr>
        <w:spacing w:before="120" w:after="120" w:line="240" w:lineRule="auto"/>
        <w:jc w:val="both"/>
        <w:rPr>
          <w:rFonts w:ascii="Calibri" w:eastAsia="Calibri" w:hAnsi="Calibri" w:cs="Times New Roman"/>
          <w:lang w:val="pl-PL" w:bidi="en-US"/>
        </w:rPr>
      </w:pPr>
      <w:r w:rsidRPr="00A26D5C">
        <w:rPr>
          <w:rFonts w:ascii="Calibri" w:eastAsia="Times New Roman" w:hAnsi="Calibri" w:cs="Calibri"/>
          <w:lang w:val="pl-PL" w:bidi="en-US"/>
        </w:rPr>
        <w:t>Dane osobowe nie będą poddawane zautomatyzowanemu podejmowaniu decyzji, w tym profilowaniu oraz nie będą transferowane do krajów trzecich tzn. poza teren Europejskiego Obszaru Gospodarczego.</w:t>
      </w:r>
    </w:p>
    <w:p w14:paraId="10C7356E" w14:textId="77777777" w:rsidR="00A26D5C" w:rsidRPr="00A26D5C" w:rsidRDefault="00A26D5C" w:rsidP="00A26D5C">
      <w:pPr>
        <w:spacing w:after="120" w:line="240" w:lineRule="auto"/>
        <w:rPr>
          <w:rFonts w:ascii="Calibri" w:eastAsia="Calibri" w:hAnsi="Calibri" w:cs="Calibri"/>
          <w:lang w:val="pl-PL"/>
        </w:rPr>
      </w:pPr>
    </w:p>
    <w:p w14:paraId="16B4AD06" w14:textId="77777777" w:rsidR="00A26D5C" w:rsidRPr="00A26D5C" w:rsidRDefault="00A26D5C" w:rsidP="00A26D5C">
      <w:pPr>
        <w:ind w:left="-567"/>
        <w:rPr>
          <w:rFonts w:asciiTheme="majorHAnsi" w:hAnsiTheme="majorHAnsi" w:cstheme="majorHAnsi"/>
          <w:lang w:val="pl-PL"/>
        </w:rPr>
      </w:pPr>
    </w:p>
    <w:sectPr w:rsidR="00A26D5C" w:rsidRPr="00A26D5C" w:rsidSect="00A26D5C">
      <w:pgSz w:w="12240" w:h="15840"/>
      <w:pgMar w:top="851" w:right="90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E20DE6"/>
    <w:multiLevelType w:val="hybridMultilevel"/>
    <w:tmpl w:val="A69893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EB09DA"/>
    <w:multiLevelType w:val="hybridMultilevel"/>
    <w:tmpl w:val="3FD6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497AD5"/>
    <w:multiLevelType w:val="hybridMultilevel"/>
    <w:tmpl w:val="3C3A1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E7422"/>
    <w:multiLevelType w:val="hybridMultilevel"/>
    <w:tmpl w:val="3A9E520E"/>
    <w:lvl w:ilvl="0" w:tplc="1C764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FE63D8"/>
    <w:multiLevelType w:val="multilevel"/>
    <w:tmpl w:val="4AA0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5119"/>
    <w:multiLevelType w:val="hybridMultilevel"/>
    <w:tmpl w:val="63785B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A52AC"/>
    <w:multiLevelType w:val="hybridMultilevel"/>
    <w:tmpl w:val="EBE40C6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3232070">
    <w:abstractNumId w:val="8"/>
  </w:num>
  <w:num w:numId="2" w16cid:durableId="77951063">
    <w:abstractNumId w:val="6"/>
  </w:num>
  <w:num w:numId="3" w16cid:durableId="1781334421">
    <w:abstractNumId w:val="5"/>
  </w:num>
  <w:num w:numId="4" w16cid:durableId="1623144946">
    <w:abstractNumId w:val="4"/>
  </w:num>
  <w:num w:numId="5" w16cid:durableId="128207174">
    <w:abstractNumId w:val="7"/>
  </w:num>
  <w:num w:numId="6" w16cid:durableId="622464535">
    <w:abstractNumId w:val="3"/>
  </w:num>
  <w:num w:numId="7" w16cid:durableId="2083061864">
    <w:abstractNumId w:val="2"/>
  </w:num>
  <w:num w:numId="8" w16cid:durableId="1242524149">
    <w:abstractNumId w:val="1"/>
  </w:num>
  <w:num w:numId="9" w16cid:durableId="1014192888">
    <w:abstractNumId w:val="0"/>
  </w:num>
  <w:num w:numId="10" w16cid:durableId="248080968">
    <w:abstractNumId w:val="11"/>
  </w:num>
  <w:num w:numId="11" w16cid:durableId="1792095499">
    <w:abstractNumId w:val="14"/>
  </w:num>
  <w:num w:numId="12" w16cid:durableId="869759638">
    <w:abstractNumId w:val="12"/>
  </w:num>
  <w:num w:numId="13" w16cid:durableId="1990749231">
    <w:abstractNumId w:val="10"/>
  </w:num>
  <w:num w:numId="14" w16cid:durableId="1567913910">
    <w:abstractNumId w:val="9"/>
  </w:num>
  <w:num w:numId="15" w16cid:durableId="1775326893">
    <w:abstractNumId w:val="15"/>
  </w:num>
  <w:num w:numId="16" w16cid:durableId="2993811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1365"/>
    <w:rsid w:val="0015074B"/>
    <w:rsid w:val="0029639D"/>
    <w:rsid w:val="00326F90"/>
    <w:rsid w:val="004C49A2"/>
    <w:rsid w:val="00503DF7"/>
    <w:rsid w:val="00825079"/>
    <w:rsid w:val="009A25F4"/>
    <w:rsid w:val="009C3219"/>
    <w:rsid w:val="00A26D5C"/>
    <w:rsid w:val="00AA1D8D"/>
    <w:rsid w:val="00B47730"/>
    <w:rsid w:val="00B66269"/>
    <w:rsid w:val="00C75AB6"/>
    <w:rsid w:val="00CB0664"/>
    <w:rsid w:val="00D7260A"/>
    <w:rsid w:val="00DF0461"/>
    <w:rsid w:val="00F552BB"/>
    <w:rsid w:val="00F644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AA79A"/>
  <w14:defaultImageDpi w14:val="300"/>
  <w15:docId w15:val="{58CA58E5-3D52-4591-B483-E85F1674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503DF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768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monika.kacprzak</cp:lastModifiedBy>
  <cp:revision>3</cp:revision>
  <cp:lastPrinted>2025-02-13T18:59:00Z</cp:lastPrinted>
  <dcterms:created xsi:type="dcterms:W3CDTF">2013-12-23T23:15:00Z</dcterms:created>
  <dcterms:modified xsi:type="dcterms:W3CDTF">2025-04-22T11:53:00Z</dcterms:modified>
  <cp:category/>
</cp:coreProperties>
</file>